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5D9" w:rsidRPr="001753DA" w:rsidRDefault="001753DA" w:rsidP="00F74427">
      <w:pPr>
        <w:jc w:val="center"/>
        <w:rPr>
          <w:rFonts w:ascii="Times New Roman" w:hAnsi="Times New Roman" w:cs="Times New Roman"/>
          <w:sz w:val="40"/>
          <w:szCs w:val="40"/>
        </w:rPr>
      </w:pPr>
      <w:r w:rsidRPr="001753DA">
        <w:rPr>
          <w:rFonts w:ascii="Times New Roman" w:hAnsi="Times New Roman" w:cs="Times New Roman"/>
          <w:sz w:val="40"/>
          <w:szCs w:val="40"/>
        </w:rPr>
        <w:t>National Chung Hsing University College of Electrical Engineering and Computer Science Faculty Evaluation Scoring Form</w:t>
      </w:r>
    </w:p>
    <w:p w:rsidR="00F74427" w:rsidRPr="001753DA" w:rsidRDefault="00F74427" w:rsidP="001753DA">
      <w:pPr>
        <w:spacing w:after="0" w:line="0" w:lineRule="atLeast"/>
        <w:jc w:val="both"/>
        <w:rPr>
          <w:rFonts w:ascii="Times New Roman" w:hAnsi="Times New Roman" w:cs="Times New Roman"/>
          <w:sz w:val="24"/>
          <w:szCs w:val="24"/>
        </w:rPr>
      </w:pPr>
      <w:r w:rsidRPr="001753DA">
        <w:rPr>
          <w:rFonts w:ascii="Times New Roman" w:hAnsi="Times New Roman" w:cs="Times New Roman"/>
          <w:sz w:val="24"/>
          <w:szCs w:val="24"/>
        </w:rPr>
        <w:t>Teacher's Name:</w:t>
      </w:r>
      <w:r w:rsidRPr="001753DA">
        <w:rPr>
          <w:rFonts w:ascii="Times New Roman" w:hAnsi="Times New Roman" w:cs="Times New Roman"/>
          <w:sz w:val="24"/>
          <w:szCs w:val="24"/>
        </w:rPr>
        <w:tab/>
      </w:r>
      <w:r w:rsidRPr="001753DA">
        <w:rPr>
          <w:rFonts w:ascii="Times New Roman" w:hAnsi="Times New Roman" w:cs="Times New Roman"/>
          <w:sz w:val="24"/>
          <w:szCs w:val="24"/>
        </w:rPr>
        <w:tab/>
      </w:r>
      <w:r w:rsidRPr="001753DA">
        <w:rPr>
          <w:rFonts w:ascii="Times New Roman" w:hAnsi="Times New Roman" w:cs="Times New Roman"/>
          <w:sz w:val="24"/>
          <w:szCs w:val="24"/>
        </w:rPr>
        <w:tab/>
      </w:r>
      <w:r w:rsidRPr="001753DA">
        <w:rPr>
          <w:rFonts w:ascii="Times New Roman" w:hAnsi="Times New Roman" w:cs="Times New Roman"/>
          <w:sz w:val="24"/>
          <w:szCs w:val="24"/>
        </w:rPr>
        <w:tab/>
        <w:t>Department/Institute:</w:t>
      </w:r>
    </w:p>
    <w:p w:rsidR="00F74427" w:rsidRPr="001753DA" w:rsidRDefault="00F74427" w:rsidP="001753DA">
      <w:pPr>
        <w:spacing w:after="0" w:line="0" w:lineRule="atLeast"/>
        <w:jc w:val="both"/>
        <w:rPr>
          <w:rFonts w:ascii="Times New Roman" w:hAnsi="Times New Roman" w:cs="Times New Roman"/>
          <w:sz w:val="24"/>
          <w:szCs w:val="24"/>
        </w:rPr>
      </w:pPr>
      <w:r w:rsidRPr="001753DA">
        <w:rPr>
          <w:rFonts w:ascii="Times New Roman" w:hAnsi="Times New Roman" w:cs="Times New Roman"/>
          <w:sz w:val="24"/>
          <w:szCs w:val="24"/>
        </w:rPr>
        <w:t>Title:</w:t>
      </w:r>
      <w:r w:rsidRPr="001753DA">
        <w:rPr>
          <w:rFonts w:ascii="Times New Roman" w:hAnsi="Times New Roman" w:cs="Times New Roman"/>
          <w:sz w:val="24"/>
          <w:szCs w:val="24"/>
        </w:rPr>
        <w:tab/>
      </w:r>
      <w:r w:rsidRPr="001753DA">
        <w:rPr>
          <w:rFonts w:ascii="Times New Roman" w:hAnsi="Times New Roman" w:cs="Times New Roman"/>
          <w:sz w:val="24"/>
          <w:szCs w:val="24"/>
        </w:rPr>
        <w:tab/>
      </w:r>
      <w:r w:rsidRPr="001753DA">
        <w:rPr>
          <w:rFonts w:ascii="Times New Roman" w:hAnsi="Times New Roman" w:cs="Times New Roman"/>
          <w:sz w:val="24"/>
          <w:szCs w:val="24"/>
        </w:rPr>
        <w:tab/>
      </w:r>
      <w:r w:rsidRPr="001753DA">
        <w:rPr>
          <w:rFonts w:ascii="Times New Roman" w:hAnsi="Times New Roman" w:cs="Times New Roman"/>
          <w:sz w:val="24"/>
          <w:szCs w:val="24"/>
        </w:rPr>
        <w:tab/>
      </w:r>
      <w:r w:rsidRPr="001753DA">
        <w:rPr>
          <w:rFonts w:ascii="Times New Roman" w:hAnsi="Times New Roman" w:cs="Times New Roman"/>
          <w:sz w:val="24"/>
          <w:szCs w:val="24"/>
        </w:rPr>
        <w:tab/>
      </w:r>
      <w:r w:rsidRPr="001753DA">
        <w:rPr>
          <w:rFonts w:ascii="Times New Roman" w:hAnsi="Times New Roman" w:cs="Times New Roman"/>
          <w:sz w:val="24"/>
          <w:szCs w:val="24"/>
        </w:rPr>
        <w:tab/>
        <w:t xml:space="preserve">Years of Service: </w:t>
      </w:r>
    </w:p>
    <w:p w:rsidR="00F74427" w:rsidRPr="001753DA" w:rsidRDefault="00F74427" w:rsidP="001753DA">
      <w:pPr>
        <w:spacing w:after="0" w:line="0" w:lineRule="atLeast"/>
        <w:jc w:val="both"/>
        <w:rPr>
          <w:rFonts w:ascii="Times New Roman" w:hAnsi="Times New Roman" w:cs="Times New Roman"/>
          <w:sz w:val="24"/>
          <w:szCs w:val="24"/>
        </w:rPr>
      </w:pPr>
      <w:r w:rsidRPr="001753DA">
        <w:rPr>
          <w:rFonts w:ascii="Times New Roman" w:hAnsi="Times New Roman" w:cs="Times New Roman"/>
          <w:sz w:val="24"/>
          <w:szCs w:val="24"/>
        </w:rPr>
        <w:t>Evaluation Date:</w:t>
      </w:r>
      <w:r w:rsidR="007C4CA8" w:rsidRPr="001753DA">
        <w:rPr>
          <w:rFonts w:ascii="Times New Roman" w:hAnsi="Times New Roman" w:cs="Times New Roman"/>
          <w:sz w:val="24"/>
          <w:szCs w:val="24"/>
        </w:rPr>
        <w:tab/>
      </w:r>
      <w:r w:rsidR="007C4CA8" w:rsidRPr="001753DA">
        <w:rPr>
          <w:rFonts w:ascii="Times New Roman" w:hAnsi="Times New Roman" w:cs="Times New Roman"/>
          <w:sz w:val="24"/>
          <w:szCs w:val="24"/>
        </w:rPr>
        <w:tab/>
      </w:r>
      <w:r w:rsidR="007C4CA8" w:rsidRPr="001753DA">
        <w:rPr>
          <w:rFonts w:ascii="Times New Roman" w:hAnsi="Times New Roman" w:cs="Times New Roman"/>
          <w:sz w:val="24"/>
          <w:szCs w:val="24"/>
        </w:rPr>
        <w:tab/>
      </w:r>
      <w:r w:rsidR="007C4CA8" w:rsidRPr="001753DA">
        <w:rPr>
          <w:rFonts w:ascii="Times New Roman" w:hAnsi="Times New Roman" w:cs="Times New Roman"/>
          <w:sz w:val="24"/>
          <w:szCs w:val="24"/>
        </w:rPr>
        <w:tab/>
      </w:r>
    </w:p>
    <w:p w:rsidR="00F74427" w:rsidRPr="001753DA" w:rsidRDefault="00F74427" w:rsidP="001753DA">
      <w:pPr>
        <w:spacing w:after="0" w:line="0" w:lineRule="atLeast"/>
        <w:jc w:val="both"/>
        <w:rPr>
          <w:rFonts w:ascii="Times New Roman" w:hAnsi="Times New Roman" w:cs="Times New Roman"/>
          <w:sz w:val="24"/>
          <w:szCs w:val="24"/>
        </w:rPr>
      </w:pPr>
      <w:r w:rsidRPr="001753DA">
        <w:rPr>
          <w:rFonts w:ascii="Times New Roman" w:eastAsia="新細明體" w:hAnsi="Times New Roman" w:cs="Times New Roman"/>
          <w:sz w:val="24"/>
          <w:szCs w:val="24"/>
        </w:rPr>
        <w:t>※</w:t>
      </w:r>
      <w:r w:rsidRPr="001753DA">
        <w:rPr>
          <w:rFonts w:ascii="Times New Roman" w:hAnsi="Times New Roman" w:cs="Times New Roman"/>
          <w:sz w:val="24"/>
          <w:szCs w:val="24"/>
        </w:rPr>
        <w:t>Please select your preferred weighting ratio</w:t>
      </w:r>
    </w:p>
    <w:p w:rsidR="00F74427" w:rsidRPr="001753DA" w:rsidRDefault="001753DA" w:rsidP="001753DA">
      <w:pPr>
        <w:spacing w:after="0" w:line="0" w:lineRule="atLeast"/>
        <w:jc w:val="both"/>
        <w:rPr>
          <w:rFonts w:ascii="Times New Roman" w:eastAsia="新細明體" w:hAnsi="Times New Roman" w:cs="Times New Roman"/>
          <w:sz w:val="24"/>
          <w:szCs w:val="24"/>
          <w:lang w:eastAsia="zh-TW"/>
        </w:rPr>
      </w:pPr>
      <w:r>
        <w:rPr>
          <w:rFonts w:ascii="新細明體" w:eastAsia="新細明體" w:hAnsi="新細明體" w:cs="Times New Roman" w:hint="eastAsia"/>
          <w:sz w:val="24"/>
          <w:szCs w:val="24"/>
        </w:rPr>
        <w:t>□</w:t>
      </w:r>
      <w:r w:rsidR="00F74427" w:rsidRPr="001753DA">
        <w:rPr>
          <w:rFonts w:ascii="Times New Roman" w:hAnsi="Times New Roman" w:cs="Times New Roman"/>
          <w:sz w:val="24"/>
          <w:szCs w:val="24"/>
        </w:rPr>
        <w:t xml:space="preserve"> A: Teaching 30%, Research 50%, Service 20%</w:t>
      </w:r>
      <w:r w:rsidR="00F74427" w:rsidRPr="001753DA">
        <w:rPr>
          <w:rFonts w:ascii="Times New Roman" w:eastAsia="新細明體" w:hAnsi="Times New Roman" w:cs="Times New Roman"/>
          <w:sz w:val="24"/>
          <w:szCs w:val="24"/>
          <w:lang w:eastAsia="zh-TW"/>
        </w:rPr>
        <w:t xml:space="preserve"> </w:t>
      </w:r>
    </w:p>
    <w:p w:rsidR="00F74427" w:rsidRPr="001753DA" w:rsidRDefault="001753DA" w:rsidP="001753DA">
      <w:pPr>
        <w:spacing w:after="0" w:line="0" w:lineRule="atLeast"/>
        <w:jc w:val="both"/>
        <w:rPr>
          <w:rFonts w:ascii="Times New Roman" w:hAnsi="Times New Roman" w:cs="Times New Roman"/>
          <w:sz w:val="24"/>
          <w:szCs w:val="24"/>
        </w:rPr>
      </w:pPr>
      <w:r>
        <w:rPr>
          <w:rFonts w:ascii="新細明體" w:eastAsia="新細明體" w:hAnsi="新細明體" w:cs="Times New Roman" w:hint="eastAsia"/>
          <w:sz w:val="24"/>
          <w:szCs w:val="24"/>
        </w:rPr>
        <w:t>□</w:t>
      </w:r>
      <w:r w:rsidR="00F74427" w:rsidRPr="001753DA">
        <w:rPr>
          <w:rFonts w:ascii="Times New Roman" w:hAnsi="Times New Roman" w:cs="Times New Roman"/>
          <w:sz w:val="24"/>
          <w:szCs w:val="24"/>
        </w:rPr>
        <w:t xml:space="preserve"> B: Teaching 50%, Research 30%, Service 20%</w:t>
      </w:r>
    </w:p>
    <w:p w:rsidR="00F74427" w:rsidRPr="001753DA" w:rsidRDefault="007C4CA8" w:rsidP="001753DA">
      <w:pPr>
        <w:spacing w:after="0" w:line="0" w:lineRule="atLeast"/>
        <w:jc w:val="both"/>
        <w:rPr>
          <w:rFonts w:ascii="Times New Roman" w:eastAsia="新細明體" w:hAnsi="Times New Roman" w:cs="Times New Roman"/>
          <w:sz w:val="24"/>
          <w:szCs w:val="24"/>
          <w:lang w:eastAsia="zh-TW"/>
        </w:rPr>
      </w:pPr>
      <w:r w:rsidRPr="001753DA">
        <w:rPr>
          <w:rFonts w:ascii="Times New Roman" w:hAnsi="Times New Roman" w:cs="Times New Roman"/>
          <w:sz w:val="24"/>
          <w:szCs w:val="24"/>
        </w:rPr>
        <w:tab/>
      </w:r>
      <w:r w:rsidRPr="001753DA">
        <w:rPr>
          <w:rFonts w:ascii="Times New Roman" w:hAnsi="Times New Roman" w:cs="Times New Roman"/>
          <w:sz w:val="24"/>
          <w:szCs w:val="24"/>
        </w:rPr>
        <w:tab/>
      </w:r>
      <w:r w:rsidRPr="001753DA">
        <w:rPr>
          <w:rFonts w:ascii="Times New Roman" w:hAnsi="Times New Roman" w:cs="Times New Roman"/>
          <w:sz w:val="24"/>
          <w:szCs w:val="24"/>
        </w:rPr>
        <w:tab/>
      </w:r>
      <w:r w:rsidRPr="001753DA">
        <w:rPr>
          <w:rFonts w:ascii="Times New Roman" w:hAnsi="Times New Roman" w:cs="Times New Roman"/>
          <w:sz w:val="24"/>
          <w:szCs w:val="24"/>
        </w:rPr>
        <w:tab/>
      </w:r>
      <w:r w:rsidRPr="001753DA">
        <w:rPr>
          <w:rFonts w:ascii="Times New Roman" w:hAnsi="Times New Roman" w:cs="Times New Roman"/>
          <w:sz w:val="24"/>
          <w:szCs w:val="24"/>
        </w:rPr>
        <w:tab/>
      </w:r>
      <w:r w:rsidRPr="001753DA">
        <w:rPr>
          <w:rFonts w:ascii="Times New Roman" w:hAnsi="Times New Roman" w:cs="Times New Roman"/>
          <w:sz w:val="24"/>
          <w:szCs w:val="24"/>
        </w:rPr>
        <w:tab/>
        <w:t>Teacher's Signature</w:t>
      </w:r>
      <w:r w:rsidRPr="001753DA">
        <w:rPr>
          <w:rFonts w:ascii="Times New Roman" w:eastAsia="新細明體" w:hAnsi="Times New Roman" w:cs="Times New Roman"/>
          <w:sz w:val="24"/>
          <w:szCs w:val="24"/>
          <w:lang w:eastAsia="zh-TW"/>
        </w:rPr>
        <w:t>:</w:t>
      </w:r>
    </w:p>
    <w:p w:rsidR="007C4CA8" w:rsidRPr="001753DA" w:rsidRDefault="007C4CA8" w:rsidP="001753DA">
      <w:pPr>
        <w:spacing w:after="0" w:line="0" w:lineRule="atLeast"/>
        <w:jc w:val="both"/>
        <w:rPr>
          <w:rFonts w:ascii="Times New Roman" w:hAnsi="Times New Roman" w:cs="Times New Roman"/>
          <w:sz w:val="24"/>
          <w:szCs w:val="24"/>
        </w:rPr>
      </w:pPr>
      <w:r w:rsidRPr="001753DA">
        <w:rPr>
          <w:rFonts w:ascii="Times New Roman" w:eastAsia="新細明體" w:hAnsi="Times New Roman" w:cs="Times New Roman"/>
          <w:sz w:val="24"/>
          <w:szCs w:val="24"/>
        </w:rPr>
        <w:t>※</w:t>
      </w:r>
      <w:r w:rsidRPr="001753DA">
        <w:rPr>
          <w:rFonts w:ascii="Times New Roman" w:hAnsi="Times New Roman" w:cs="Times New Roman"/>
          <w:sz w:val="24"/>
          <w:szCs w:val="24"/>
        </w:rPr>
        <w:t>Evaluation committee members, please rate the teacher's teaching, research, and service performance over the past five years.</w:t>
      </w:r>
    </w:p>
    <w:tbl>
      <w:tblPr>
        <w:tblStyle w:val="aff2"/>
        <w:tblW w:w="0" w:type="auto"/>
        <w:tblLook w:val="04A0" w:firstRow="1" w:lastRow="0" w:firstColumn="1" w:lastColumn="0" w:noHBand="0" w:noVBand="1"/>
      </w:tblPr>
      <w:tblGrid>
        <w:gridCol w:w="1720"/>
        <w:gridCol w:w="6442"/>
        <w:gridCol w:w="763"/>
        <w:gridCol w:w="1017"/>
        <w:gridCol w:w="848"/>
      </w:tblGrid>
      <w:tr w:rsidR="007C4CA8" w:rsidRPr="001753DA" w:rsidTr="001753DA">
        <w:tc>
          <w:tcPr>
            <w:tcW w:w="1739" w:type="dxa"/>
          </w:tcPr>
          <w:p w:rsidR="007C4CA8" w:rsidRPr="001753DA" w:rsidRDefault="007C4CA8" w:rsidP="001753DA">
            <w:pPr>
              <w:spacing w:line="0" w:lineRule="atLeast"/>
              <w:jc w:val="both"/>
              <w:rPr>
                <w:rFonts w:ascii="Times New Roman" w:hAnsi="Times New Roman" w:cs="Times New Roman"/>
                <w:sz w:val="24"/>
                <w:szCs w:val="24"/>
              </w:rPr>
            </w:pPr>
            <w:r w:rsidRPr="001753DA">
              <w:rPr>
                <w:rFonts w:ascii="Times New Roman" w:hAnsi="Times New Roman" w:cs="Times New Roman"/>
                <w:sz w:val="24"/>
                <w:szCs w:val="24"/>
              </w:rPr>
              <w:t>Category</w:t>
            </w:r>
          </w:p>
        </w:tc>
        <w:tc>
          <w:tcPr>
            <w:tcW w:w="6591" w:type="dxa"/>
          </w:tcPr>
          <w:p w:rsidR="007C4CA8" w:rsidRPr="001753DA" w:rsidRDefault="007C4CA8" w:rsidP="001753DA">
            <w:pPr>
              <w:spacing w:line="0" w:lineRule="atLeast"/>
              <w:jc w:val="both"/>
              <w:rPr>
                <w:rFonts w:ascii="Times New Roman" w:hAnsi="Times New Roman" w:cs="Times New Roman"/>
                <w:sz w:val="24"/>
                <w:szCs w:val="24"/>
              </w:rPr>
            </w:pPr>
            <w:r w:rsidRPr="001753DA">
              <w:rPr>
                <w:rFonts w:ascii="Times New Roman" w:hAnsi="Times New Roman" w:cs="Times New Roman"/>
                <w:sz w:val="24"/>
                <w:szCs w:val="24"/>
              </w:rPr>
              <w:t>Details and Description</w:t>
            </w:r>
          </w:p>
        </w:tc>
        <w:tc>
          <w:tcPr>
            <w:tcW w:w="763" w:type="dxa"/>
          </w:tcPr>
          <w:p w:rsidR="007C4CA8" w:rsidRPr="001753DA" w:rsidRDefault="007C4CA8" w:rsidP="001753DA">
            <w:pPr>
              <w:spacing w:line="0" w:lineRule="atLeast"/>
              <w:jc w:val="both"/>
              <w:rPr>
                <w:rFonts w:ascii="Times New Roman" w:hAnsi="Times New Roman" w:cs="Times New Roman"/>
                <w:sz w:val="24"/>
                <w:szCs w:val="24"/>
              </w:rPr>
            </w:pPr>
            <w:r w:rsidRPr="001753DA">
              <w:rPr>
                <w:rFonts w:ascii="Times New Roman" w:hAnsi="Times New Roman" w:cs="Times New Roman"/>
                <w:sz w:val="24"/>
                <w:szCs w:val="24"/>
              </w:rPr>
              <w:t>Score</w:t>
            </w:r>
          </w:p>
        </w:tc>
        <w:tc>
          <w:tcPr>
            <w:tcW w:w="1017" w:type="dxa"/>
          </w:tcPr>
          <w:p w:rsidR="007C4CA8" w:rsidRPr="001753DA" w:rsidRDefault="007C4CA8" w:rsidP="001753DA">
            <w:pPr>
              <w:spacing w:line="0" w:lineRule="atLeast"/>
              <w:jc w:val="both"/>
              <w:rPr>
                <w:rFonts w:ascii="Times New Roman" w:hAnsi="Times New Roman" w:cs="Times New Roman"/>
                <w:sz w:val="24"/>
                <w:szCs w:val="24"/>
              </w:rPr>
            </w:pPr>
            <w:r w:rsidRPr="001753DA">
              <w:rPr>
                <w:rFonts w:ascii="Times New Roman" w:hAnsi="Times New Roman" w:cs="Times New Roman"/>
                <w:sz w:val="24"/>
                <w:szCs w:val="24"/>
              </w:rPr>
              <w:t>Subtotal</w:t>
            </w:r>
            <w:r w:rsidR="001753DA" w:rsidRPr="001753DA">
              <w:rPr>
                <w:rFonts w:ascii="Times New Roman" w:hAnsi="Times New Roman" w:cs="Times New Roman"/>
                <w:sz w:val="24"/>
                <w:szCs w:val="24"/>
              </w:rPr>
              <w:t xml:space="preserve"> Score</w:t>
            </w:r>
          </w:p>
        </w:tc>
        <w:tc>
          <w:tcPr>
            <w:tcW w:w="851" w:type="dxa"/>
          </w:tcPr>
          <w:p w:rsidR="007C4CA8" w:rsidRPr="001753DA" w:rsidRDefault="007C4CA8" w:rsidP="001753DA">
            <w:pPr>
              <w:spacing w:line="0" w:lineRule="atLeast"/>
              <w:jc w:val="both"/>
              <w:rPr>
                <w:rFonts w:ascii="Times New Roman" w:hAnsi="Times New Roman" w:cs="Times New Roman"/>
                <w:sz w:val="24"/>
                <w:szCs w:val="24"/>
              </w:rPr>
            </w:pPr>
            <w:r w:rsidRPr="001753DA">
              <w:rPr>
                <w:rFonts w:ascii="Times New Roman" w:hAnsi="Times New Roman" w:cs="Times New Roman"/>
                <w:sz w:val="24"/>
                <w:szCs w:val="24"/>
              </w:rPr>
              <w:t>Total</w:t>
            </w:r>
            <w:r w:rsidR="001753DA" w:rsidRPr="001753DA">
              <w:rPr>
                <w:rFonts w:ascii="Times New Roman" w:hAnsi="Times New Roman" w:cs="Times New Roman"/>
                <w:sz w:val="24"/>
                <w:szCs w:val="24"/>
              </w:rPr>
              <w:t xml:space="preserve"> Score</w:t>
            </w:r>
          </w:p>
        </w:tc>
      </w:tr>
      <w:tr w:rsidR="001753DA" w:rsidRPr="001753DA" w:rsidTr="001753DA">
        <w:tc>
          <w:tcPr>
            <w:tcW w:w="1739" w:type="dxa"/>
            <w:vMerge w:val="restart"/>
          </w:tcPr>
          <w:p w:rsidR="001753DA" w:rsidRPr="001753DA" w:rsidRDefault="001753DA" w:rsidP="001753DA">
            <w:pPr>
              <w:spacing w:line="0" w:lineRule="atLeast"/>
              <w:jc w:val="both"/>
              <w:rPr>
                <w:rFonts w:ascii="Times New Roman" w:hAnsi="Times New Roman" w:cs="Times New Roman"/>
                <w:sz w:val="24"/>
                <w:szCs w:val="24"/>
              </w:rPr>
            </w:pPr>
            <w:r w:rsidRPr="001753DA">
              <w:rPr>
                <w:rFonts w:ascii="Times New Roman" w:hAnsi="Times New Roman" w:cs="Times New Roman"/>
                <w:sz w:val="24"/>
                <w:szCs w:val="24"/>
              </w:rPr>
              <w:t xml:space="preserve">Teaching </w:t>
            </w:r>
            <w:proofErr w:type="gramStart"/>
            <w:r w:rsidRPr="001753DA">
              <w:rPr>
                <w:rFonts w:ascii="Times New Roman" w:hAnsi="Times New Roman" w:cs="Times New Roman"/>
                <w:sz w:val="24"/>
                <w:szCs w:val="24"/>
              </w:rPr>
              <w:t xml:space="preserve">(  </w:t>
            </w:r>
            <w:proofErr w:type="gramEnd"/>
            <w:r w:rsidRPr="001753DA">
              <w:rPr>
                <w:rFonts w:ascii="Times New Roman" w:hAnsi="Times New Roman" w:cs="Times New Roman"/>
                <w:sz w:val="24"/>
                <w:szCs w:val="24"/>
              </w:rPr>
              <w:t xml:space="preserve">   )</w:t>
            </w:r>
          </w:p>
        </w:tc>
        <w:tc>
          <w:tcPr>
            <w:tcW w:w="6591" w:type="dxa"/>
          </w:tcPr>
          <w:p w:rsidR="001753DA" w:rsidRPr="001753DA" w:rsidRDefault="001753DA" w:rsidP="001753DA">
            <w:pPr>
              <w:spacing w:line="0" w:lineRule="atLeast"/>
              <w:rPr>
                <w:rFonts w:ascii="Times New Roman" w:hAnsi="Times New Roman" w:cs="Times New Roman"/>
                <w:sz w:val="24"/>
                <w:szCs w:val="24"/>
              </w:rPr>
            </w:pPr>
            <w:r w:rsidRPr="001753DA">
              <w:rPr>
                <w:rFonts w:ascii="Times New Roman" w:hAnsi="Times New Roman" w:cs="Times New Roman"/>
                <w:sz w:val="24"/>
                <w:szCs w:val="24"/>
              </w:rPr>
              <w:t>1. Teaching hours, including lectures and practical sessions, meet the requirements.</w:t>
            </w:r>
            <w:r w:rsidRPr="001753DA">
              <w:rPr>
                <w:rFonts w:ascii="Times New Roman" w:hAnsi="Times New Roman" w:cs="Times New Roman"/>
                <w:sz w:val="24"/>
                <w:szCs w:val="24"/>
              </w:rPr>
              <w:br/>
              <w:t>(If the total teaching hours meet the prescribed requirements, the basic full score for this item is awarded) [70%]</w:t>
            </w:r>
          </w:p>
        </w:tc>
        <w:tc>
          <w:tcPr>
            <w:tcW w:w="763" w:type="dxa"/>
          </w:tcPr>
          <w:p w:rsidR="001753DA" w:rsidRPr="001753DA" w:rsidRDefault="001753DA" w:rsidP="001753DA">
            <w:pPr>
              <w:spacing w:line="0" w:lineRule="atLeast"/>
              <w:jc w:val="both"/>
              <w:rPr>
                <w:rFonts w:ascii="Times New Roman" w:hAnsi="Times New Roman" w:cs="Times New Roman"/>
                <w:sz w:val="24"/>
                <w:szCs w:val="24"/>
              </w:rPr>
            </w:pPr>
          </w:p>
        </w:tc>
        <w:tc>
          <w:tcPr>
            <w:tcW w:w="1017" w:type="dxa"/>
            <w:vMerge w:val="restart"/>
          </w:tcPr>
          <w:p w:rsidR="001753DA" w:rsidRPr="001753DA" w:rsidRDefault="001753DA" w:rsidP="001753DA">
            <w:pPr>
              <w:spacing w:line="0" w:lineRule="atLeast"/>
              <w:jc w:val="both"/>
              <w:rPr>
                <w:rFonts w:ascii="Times New Roman" w:hAnsi="Times New Roman" w:cs="Times New Roman"/>
                <w:sz w:val="24"/>
                <w:szCs w:val="24"/>
              </w:rPr>
            </w:pPr>
          </w:p>
        </w:tc>
        <w:tc>
          <w:tcPr>
            <w:tcW w:w="851" w:type="dxa"/>
            <w:vMerge w:val="restart"/>
          </w:tcPr>
          <w:p w:rsidR="001753DA" w:rsidRPr="001753DA" w:rsidRDefault="001753DA" w:rsidP="001753DA">
            <w:pPr>
              <w:spacing w:line="0" w:lineRule="atLeast"/>
              <w:jc w:val="both"/>
              <w:rPr>
                <w:rFonts w:ascii="Times New Roman" w:hAnsi="Times New Roman" w:cs="Times New Roman"/>
                <w:sz w:val="24"/>
                <w:szCs w:val="24"/>
              </w:rPr>
            </w:pPr>
          </w:p>
        </w:tc>
      </w:tr>
      <w:tr w:rsidR="001753DA" w:rsidRPr="001753DA" w:rsidTr="001753DA">
        <w:tc>
          <w:tcPr>
            <w:tcW w:w="1739" w:type="dxa"/>
            <w:vMerge/>
          </w:tcPr>
          <w:p w:rsidR="001753DA" w:rsidRPr="001753DA" w:rsidRDefault="001753DA" w:rsidP="001753DA">
            <w:pPr>
              <w:spacing w:line="0" w:lineRule="atLeast"/>
              <w:jc w:val="both"/>
              <w:rPr>
                <w:rFonts w:ascii="Times New Roman" w:hAnsi="Times New Roman" w:cs="Times New Roman"/>
                <w:sz w:val="24"/>
                <w:szCs w:val="24"/>
              </w:rPr>
            </w:pPr>
          </w:p>
        </w:tc>
        <w:tc>
          <w:tcPr>
            <w:tcW w:w="6591" w:type="dxa"/>
          </w:tcPr>
          <w:p w:rsidR="001753DA" w:rsidRPr="001753DA" w:rsidRDefault="001753DA" w:rsidP="001753DA">
            <w:pPr>
              <w:spacing w:line="0" w:lineRule="atLeast"/>
              <w:rPr>
                <w:rFonts w:ascii="Times New Roman" w:hAnsi="Times New Roman" w:cs="Times New Roman"/>
                <w:sz w:val="24"/>
                <w:szCs w:val="24"/>
              </w:rPr>
            </w:pPr>
            <w:r w:rsidRPr="001753DA">
              <w:rPr>
                <w:rFonts w:ascii="Times New Roman" w:hAnsi="Times New Roman" w:cs="Times New Roman"/>
                <w:sz w:val="24"/>
                <w:szCs w:val="24"/>
              </w:rPr>
              <w:t>2. Description of teaching performance.</w:t>
            </w:r>
            <w:r w:rsidRPr="001753DA">
              <w:rPr>
                <w:rFonts w:ascii="Times New Roman" w:hAnsi="Times New Roman" w:cs="Times New Roman"/>
                <w:sz w:val="24"/>
                <w:szCs w:val="24"/>
              </w:rPr>
              <w:br/>
              <w:t>(Including awards for excellent teaching, positive teaching evaluations Note 1, development of course materials, participation in teaching seminars, etc.) [30%]</w:t>
            </w:r>
          </w:p>
        </w:tc>
        <w:tc>
          <w:tcPr>
            <w:tcW w:w="763" w:type="dxa"/>
          </w:tcPr>
          <w:p w:rsidR="001753DA" w:rsidRPr="001753DA" w:rsidRDefault="001753DA" w:rsidP="001753DA">
            <w:pPr>
              <w:spacing w:line="0" w:lineRule="atLeast"/>
              <w:jc w:val="both"/>
              <w:rPr>
                <w:rFonts w:ascii="Times New Roman" w:hAnsi="Times New Roman" w:cs="Times New Roman"/>
                <w:sz w:val="24"/>
                <w:szCs w:val="24"/>
              </w:rPr>
            </w:pPr>
          </w:p>
        </w:tc>
        <w:tc>
          <w:tcPr>
            <w:tcW w:w="1017" w:type="dxa"/>
            <w:vMerge/>
          </w:tcPr>
          <w:p w:rsidR="001753DA" w:rsidRPr="001753DA" w:rsidRDefault="001753DA" w:rsidP="001753DA">
            <w:pPr>
              <w:spacing w:line="0" w:lineRule="atLeast"/>
              <w:jc w:val="both"/>
              <w:rPr>
                <w:rFonts w:ascii="Times New Roman" w:hAnsi="Times New Roman" w:cs="Times New Roman"/>
                <w:sz w:val="24"/>
                <w:szCs w:val="24"/>
              </w:rPr>
            </w:pPr>
          </w:p>
        </w:tc>
        <w:tc>
          <w:tcPr>
            <w:tcW w:w="851" w:type="dxa"/>
            <w:vMerge/>
          </w:tcPr>
          <w:p w:rsidR="001753DA" w:rsidRPr="001753DA" w:rsidRDefault="001753DA" w:rsidP="001753DA">
            <w:pPr>
              <w:spacing w:line="0" w:lineRule="atLeast"/>
              <w:jc w:val="both"/>
              <w:rPr>
                <w:rFonts w:ascii="Times New Roman" w:hAnsi="Times New Roman" w:cs="Times New Roman"/>
                <w:sz w:val="24"/>
                <w:szCs w:val="24"/>
              </w:rPr>
            </w:pPr>
          </w:p>
        </w:tc>
      </w:tr>
      <w:tr w:rsidR="001753DA" w:rsidRPr="001753DA" w:rsidTr="001753DA">
        <w:tc>
          <w:tcPr>
            <w:tcW w:w="1739" w:type="dxa"/>
            <w:vMerge/>
          </w:tcPr>
          <w:p w:rsidR="001753DA" w:rsidRPr="001753DA" w:rsidRDefault="001753DA" w:rsidP="001753DA">
            <w:pPr>
              <w:spacing w:line="0" w:lineRule="atLeast"/>
              <w:jc w:val="both"/>
              <w:rPr>
                <w:rFonts w:ascii="Times New Roman" w:hAnsi="Times New Roman" w:cs="Times New Roman"/>
                <w:sz w:val="24"/>
                <w:szCs w:val="24"/>
              </w:rPr>
            </w:pPr>
          </w:p>
        </w:tc>
        <w:tc>
          <w:tcPr>
            <w:tcW w:w="6591" w:type="dxa"/>
          </w:tcPr>
          <w:p w:rsidR="001753DA" w:rsidRPr="001753DA" w:rsidRDefault="001753DA" w:rsidP="001753DA">
            <w:pPr>
              <w:spacing w:line="0" w:lineRule="atLeast"/>
              <w:rPr>
                <w:rFonts w:ascii="Times New Roman" w:hAnsi="Times New Roman" w:cs="Times New Roman"/>
                <w:sz w:val="24"/>
                <w:szCs w:val="24"/>
              </w:rPr>
            </w:pPr>
            <w:r w:rsidRPr="001753DA">
              <w:rPr>
                <w:rFonts w:ascii="Times New Roman" w:hAnsi="Times New Roman" w:cs="Times New Roman"/>
                <w:sz w:val="24"/>
                <w:szCs w:val="24"/>
              </w:rPr>
              <w:t>3. If the evaluated teacher had any discrepancy between the graduate thesis and professional field during the evaluation period Note 5 [10%]</w:t>
            </w:r>
          </w:p>
        </w:tc>
        <w:tc>
          <w:tcPr>
            <w:tcW w:w="763" w:type="dxa"/>
          </w:tcPr>
          <w:p w:rsidR="001753DA" w:rsidRPr="001753DA" w:rsidRDefault="001753DA" w:rsidP="001753DA">
            <w:pPr>
              <w:spacing w:line="0" w:lineRule="atLeast"/>
              <w:jc w:val="both"/>
              <w:rPr>
                <w:rFonts w:ascii="Times New Roman" w:hAnsi="Times New Roman" w:cs="Times New Roman"/>
                <w:sz w:val="24"/>
                <w:szCs w:val="24"/>
              </w:rPr>
            </w:pPr>
          </w:p>
        </w:tc>
        <w:tc>
          <w:tcPr>
            <w:tcW w:w="1017" w:type="dxa"/>
            <w:vMerge/>
          </w:tcPr>
          <w:p w:rsidR="001753DA" w:rsidRPr="001753DA" w:rsidRDefault="001753DA" w:rsidP="001753DA">
            <w:pPr>
              <w:spacing w:line="0" w:lineRule="atLeast"/>
              <w:jc w:val="both"/>
              <w:rPr>
                <w:rFonts w:ascii="Times New Roman" w:hAnsi="Times New Roman" w:cs="Times New Roman"/>
                <w:sz w:val="24"/>
                <w:szCs w:val="24"/>
              </w:rPr>
            </w:pPr>
          </w:p>
        </w:tc>
        <w:tc>
          <w:tcPr>
            <w:tcW w:w="851" w:type="dxa"/>
            <w:vMerge/>
          </w:tcPr>
          <w:p w:rsidR="001753DA" w:rsidRPr="001753DA" w:rsidRDefault="001753DA" w:rsidP="001753DA">
            <w:pPr>
              <w:spacing w:line="0" w:lineRule="atLeast"/>
              <w:jc w:val="both"/>
              <w:rPr>
                <w:rFonts w:ascii="Times New Roman" w:hAnsi="Times New Roman" w:cs="Times New Roman"/>
                <w:sz w:val="24"/>
                <w:szCs w:val="24"/>
              </w:rPr>
            </w:pPr>
          </w:p>
        </w:tc>
      </w:tr>
      <w:tr w:rsidR="001753DA" w:rsidRPr="001753DA" w:rsidTr="001753DA">
        <w:tc>
          <w:tcPr>
            <w:tcW w:w="1739" w:type="dxa"/>
            <w:vMerge w:val="restart"/>
          </w:tcPr>
          <w:p w:rsidR="001753DA" w:rsidRPr="001753DA" w:rsidRDefault="001753DA" w:rsidP="001753DA">
            <w:pPr>
              <w:spacing w:line="0" w:lineRule="atLeast"/>
              <w:jc w:val="both"/>
              <w:rPr>
                <w:rFonts w:ascii="Times New Roman" w:hAnsi="Times New Roman" w:cs="Times New Roman"/>
                <w:sz w:val="24"/>
                <w:szCs w:val="24"/>
              </w:rPr>
            </w:pPr>
            <w:r w:rsidRPr="001753DA">
              <w:rPr>
                <w:rFonts w:ascii="Times New Roman" w:hAnsi="Times New Roman" w:cs="Times New Roman"/>
                <w:sz w:val="24"/>
                <w:szCs w:val="24"/>
              </w:rPr>
              <w:t xml:space="preserve">Research </w:t>
            </w:r>
            <w:proofErr w:type="gramStart"/>
            <w:r w:rsidRPr="001753DA">
              <w:rPr>
                <w:rFonts w:ascii="Times New Roman" w:hAnsi="Times New Roman" w:cs="Times New Roman"/>
                <w:sz w:val="24"/>
                <w:szCs w:val="24"/>
              </w:rPr>
              <w:t xml:space="preserve">(  </w:t>
            </w:r>
            <w:proofErr w:type="gramEnd"/>
            <w:r w:rsidRPr="001753DA">
              <w:rPr>
                <w:rFonts w:ascii="Times New Roman" w:hAnsi="Times New Roman" w:cs="Times New Roman"/>
                <w:sz w:val="24"/>
                <w:szCs w:val="24"/>
              </w:rPr>
              <w:t xml:space="preserve">   )</w:t>
            </w:r>
          </w:p>
        </w:tc>
        <w:tc>
          <w:tcPr>
            <w:tcW w:w="6591" w:type="dxa"/>
          </w:tcPr>
          <w:p w:rsidR="001753DA" w:rsidRPr="001753DA" w:rsidRDefault="001753DA" w:rsidP="001753DA">
            <w:pPr>
              <w:spacing w:line="0" w:lineRule="atLeast"/>
              <w:rPr>
                <w:rFonts w:ascii="Times New Roman" w:hAnsi="Times New Roman" w:cs="Times New Roman"/>
                <w:sz w:val="24"/>
                <w:szCs w:val="24"/>
              </w:rPr>
            </w:pPr>
            <w:r w:rsidRPr="001753DA">
              <w:rPr>
                <w:rFonts w:ascii="Times New Roman" w:hAnsi="Times New Roman" w:cs="Times New Roman"/>
                <w:sz w:val="24"/>
                <w:szCs w:val="24"/>
              </w:rPr>
              <w:t>1. Publications (journal articles, conference papers, books, patents, etc.).</w:t>
            </w:r>
            <w:r w:rsidRPr="001753DA">
              <w:rPr>
                <w:rFonts w:ascii="Times New Roman" w:hAnsi="Times New Roman" w:cs="Times New Roman"/>
                <w:sz w:val="24"/>
                <w:szCs w:val="24"/>
              </w:rPr>
              <w:br/>
              <w:t>(If within the last five years, two representative works or one work for those with less than five years of service are indexed in SCI or EI, full basic points are awarded for this item) Note 2 [70%]</w:t>
            </w:r>
          </w:p>
        </w:tc>
        <w:tc>
          <w:tcPr>
            <w:tcW w:w="763" w:type="dxa"/>
          </w:tcPr>
          <w:p w:rsidR="001753DA" w:rsidRPr="001753DA" w:rsidRDefault="001753DA" w:rsidP="001753DA">
            <w:pPr>
              <w:spacing w:line="0" w:lineRule="atLeast"/>
              <w:jc w:val="both"/>
              <w:rPr>
                <w:rFonts w:ascii="Times New Roman" w:hAnsi="Times New Roman" w:cs="Times New Roman"/>
                <w:sz w:val="24"/>
                <w:szCs w:val="24"/>
              </w:rPr>
            </w:pPr>
          </w:p>
        </w:tc>
        <w:tc>
          <w:tcPr>
            <w:tcW w:w="1017" w:type="dxa"/>
            <w:vMerge w:val="restart"/>
          </w:tcPr>
          <w:p w:rsidR="001753DA" w:rsidRPr="001753DA" w:rsidRDefault="001753DA" w:rsidP="001753DA">
            <w:pPr>
              <w:spacing w:line="0" w:lineRule="atLeast"/>
              <w:jc w:val="both"/>
              <w:rPr>
                <w:rFonts w:ascii="Times New Roman" w:hAnsi="Times New Roman" w:cs="Times New Roman"/>
                <w:sz w:val="24"/>
                <w:szCs w:val="24"/>
              </w:rPr>
            </w:pPr>
          </w:p>
        </w:tc>
        <w:tc>
          <w:tcPr>
            <w:tcW w:w="851" w:type="dxa"/>
            <w:vMerge/>
          </w:tcPr>
          <w:p w:rsidR="001753DA" w:rsidRPr="001753DA" w:rsidRDefault="001753DA" w:rsidP="001753DA">
            <w:pPr>
              <w:spacing w:line="0" w:lineRule="atLeast"/>
              <w:jc w:val="both"/>
              <w:rPr>
                <w:rFonts w:ascii="Times New Roman" w:hAnsi="Times New Roman" w:cs="Times New Roman"/>
                <w:sz w:val="24"/>
                <w:szCs w:val="24"/>
              </w:rPr>
            </w:pPr>
          </w:p>
        </w:tc>
      </w:tr>
      <w:tr w:rsidR="001753DA" w:rsidRPr="001753DA" w:rsidTr="001753DA">
        <w:tc>
          <w:tcPr>
            <w:tcW w:w="1739" w:type="dxa"/>
            <w:vMerge/>
          </w:tcPr>
          <w:p w:rsidR="001753DA" w:rsidRPr="001753DA" w:rsidRDefault="001753DA" w:rsidP="001753DA">
            <w:pPr>
              <w:spacing w:line="0" w:lineRule="atLeast"/>
              <w:jc w:val="both"/>
              <w:rPr>
                <w:rFonts w:ascii="Times New Roman" w:hAnsi="Times New Roman" w:cs="Times New Roman"/>
                <w:sz w:val="24"/>
                <w:szCs w:val="24"/>
              </w:rPr>
            </w:pPr>
          </w:p>
        </w:tc>
        <w:tc>
          <w:tcPr>
            <w:tcW w:w="6591" w:type="dxa"/>
          </w:tcPr>
          <w:p w:rsidR="001753DA" w:rsidRPr="001753DA" w:rsidRDefault="001753DA" w:rsidP="001753DA">
            <w:pPr>
              <w:spacing w:line="0" w:lineRule="atLeast"/>
              <w:rPr>
                <w:rFonts w:ascii="Times New Roman" w:hAnsi="Times New Roman" w:cs="Times New Roman"/>
                <w:sz w:val="24"/>
                <w:szCs w:val="24"/>
              </w:rPr>
            </w:pPr>
            <w:r w:rsidRPr="001753DA">
              <w:rPr>
                <w:rFonts w:ascii="Times New Roman" w:hAnsi="Times New Roman" w:cs="Times New Roman"/>
                <w:sz w:val="24"/>
                <w:szCs w:val="24"/>
              </w:rPr>
              <w:t>2. Description of research performance. Note 3</w:t>
            </w:r>
            <w:r w:rsidRPr="001753DA">
              <w:rPr>
                <w:rFonts w:ascii="Times New Roman" w:hAnsi="Times New Roman" w:cs="Times New Roman"/>
                <w:sz w:val="24"/>
                <w:szCs w:val="24"/>
              </w:rPr>
              <w:br/>
              <w:t>(Including academic awards, funded research projects, etc.) [30%]</w:t>
            </w:r>
          </w:p>
        </w:tc>
        <w:tc>
          <w:tcPr>
            <w:tcW w:w="763" w:type="dxa"/>
          </w:tcPr>
          <w:p w:rsidR="001753DA" w:rsidRPr="001753DA" w:rsidRDefault="001753DA" w:rsidP="001753DA">
            <w:pPr>
              <w:spacing w:line="0" w:lineRule="atLeast"/>
              <w:jc w:val="both"/>
              <w:rPr>
                <w:rFonts w:ascii="Times New Roman" w:hAnsi="Times New Roman" w:cs="Times New Roman"/>
                <w:sz w:val="24"/>
                <w:szCs w:val="24"/>
              </w:rPr>
            </w:pPr>
          </w:p>
        </w:tc>
        <w:tc>
          <w:tcPr>
            <w:tcW w:w="1017" w:type="dxa"/>
            <w:vMerge/>
          </w:tcPr>
          <w:p w:rsidR="001753DA" w:rsidRPr="001753DA" w:rsidRDefault="001753DA" w:rsidP="001753DA">
            <w:pPr>
              <w:spacing w:line="0" w:lineRule="atLeast"/>
              <w:jc w:val="both"/>
              <w:rPr>
                <w:rFonts w:ascii="Times New Roman" w:hAnsi="Times New Roman" w:cs="Times New Roman"/>
                <w:sz w:val="24"/>
                <w:szCs w:val="24"/>
              </w:rPr>
            </w:pPr>
          </w:p>
        </w:tc>
        <w:tc>
          <w:tcPr>
            <w:tcW w:w="851" w:type="dxa"/>
            <w:vMerge/>
          </w:tcPr>
          <w:p w:rsidR="001753DA" w:rsidRPr="001753DA" w:rsidRDefault="001753DA" w:rsidP="001753DA">
            <w:pPr>
              <w:spacing w:line="0" w:lineRule="atLeast"/>
              <w:jc w:val="both"/>
              <w:rPr>
                <w:rFonts w:ascii="Times New Roman" w:hAnsi="Times New Roman" w:cs="Times New Roman"/>
                <w:sz w:val="24"/>
                <w:szCs w:val="24"/>
              </w:rPr>
            </w:pPr>
          </w:p>
        </w:tc>
      </w:tr>
      <w:tr w:rsidR="001753DA" w:rsidRPr="001753DA" w:rsidTr="001753DA">
        <w:tc>
          <w:tcPr>
            <w:tcW w:w="1739" w:type="dxa"/>
            <w:vMerge w:val="restart"/>
          </w:tcPr>
          <w:p w:rsidR="001753DA" w:rsidRPr="001753DA" w:rsidRDefault="001753DA" w:rsidP="001753DA">
            <w:pPr>
              <w:spacing w:line="0" w:lineRule="atLeast"/>
              <w:jc w:val="both"/>
              <w:rPr>
                <w:rFonts w:ascii="Times New Roman" w:hAnsi="Times New Roman" w:cs="Times New Roman"/>
                <w:sz w:val="24"/>
                <w:szCs w:val="24"/>
              </w:rPr>
            </w:pPr>
            <w:r w:rsidRPr="001753DA">
              <w:rPr>
                <w:rFonts w:ascii="Times New Roman" w:hAnsi="Times New Roman" w:cs="Times New Roman"/>
                <w:sz w:val="24"/>
                <w:szCs w:val="24"/>
              </w:rPr>
              <w:t xml:space="preserve">Service </w:t>
            </w:r>
            <w:proofErr w:type="gramStart"/>
            <w:r w:rsidRPr="001753DA">
              <w:rPr>
                <w:rFonts w:ascii="Times New Roman" w:hAnsi="Times New Roman" w:cs="Times New Roman"/>
                <w:sz w:val="24"/>
                <w:szCs w:val="24"/>
              </w:rPr>
              <w:t xml:space="preserve">(  </w:t>
            </w:r>
            <w:proofErr w:type="gramEnd"/>
            <w:r w:rsidRPr="001753DA">
              <w:rPr>
                <w:rFonts w:ascii="Times New Roman" w:hAnsi="Times New Roman" w:cs="Times New Roman"/>
                <w:sz w:val="24"/>
                <w:szCs w:val="24"/>
              </w:rPr>
              <w:t xml:space="preserve">   )</w:t>
            </w:r>
          </w:p>
        </w:tc>
        <w:tc>
          <w:tcPr>
            <w:tcW w:w="6591" w:type="dxa"/>
          </w:tcPr>
          <w:p w:rsidR="001753DA" w:rsidRPr="001753DA" w:rsidRDefault="001753DA" w:rsidP="001753DA">
            <w:pPr>
              <w:spacing w:line="0" w:lineRule="atLeast"/>
              <w:rPr>
                <w:rFonts w:ascii="Times New Roman" w:hAnsi="Times New Roman" w:cs="Times New Roman"/>
                <w:sz w:val="24"/>
                <w:szCs w:val="24"/>
              </w:rPr>
            </w:pPr>
            <w:r w:rsidRPr="001753DA">
              <w:rPr>
                <w:rFonts w:ascii="Times New Roman" w:hAnsi="Times New Roman" w:cs="Times New Roman"/>
                <w:sz w:val="24"/>
                <w:szCs w:val="24"/>
              </w:rPr>
              <w:t>1. Service achievements.</w:t>
            </w:r>
            <w:r w:rsidRPr="001753DA">
              <w:rPr>
                <w:rFonts w:ascii="Times New Roman" w:hAnsi="Times New Roman" w:cs="Times New Roman"/>
                <w:sz w:val="24"/>
                <w:szCs w:val="24"/>
              </w:rPr>
              <w:br/>
              <w:t>(Including internal and external service tasks, student thesis supervision, etc.) [70%]</w:t>
            </w:r>
          </w:p>
        </w:tc>
        <w:tc>
          <w:tcPr>
            <w:tcW w:w="763" w:type="dxa"/>
          </w:tcPr>
          <w:p w:rsidR="001753DA" w:rsidRPr="001753DA" w:rsidRDefault="001753DA" w:rsidP="001753DA">
            <w:pPr>
              <w:spacing w:line="0" w:lineRule="atLeast"/>
              <w:jc w:val="both"/>
              <w:rPr>
                <w:rFonts w:ascii="Times New Roman" w:hAnsi="Times New Roman" w:cs="Times New Roman"/>
                <w:sz w:val="24"/>
                <w:szCs w:val="24"/>
              </w:rPr>
            </w:pPr>
          </w:p>
        </w:tc>
        <w:tc>
          <w:tcPr>
            <w:tcW w:w="1017" w:type="dxa"/>
            <w:vMerge w:val="restart"/>
          </w:tcPr>
          <w:p w:rsidR="001753DA" w:rsidRPr="001753DA" w:rsidRDefault="001753DA" w:rsidP="001753DA">
            <w:pPr>
              <w:spacing w:line="0" w:lineRule="atLeast"/>
              <w:jc w:val="both"/>
              <w:rPr>
                <w:rFonts w:ascii="Times New Roman" w:hAnsi="Times New Roman" w:cs="Times New Roman"/>
                <w:sz w:val="24"/>
                <w:szCs w:val="24"/>
              </w:rPr>
            </w:pPr>
          </w:p>
        </w:tc>
        <w:tc>
          <w:tcPr>
            <w:tcW w:w="851" w:type="dxa"/>
            <w:vMerge/>
          </w:tcPr>
          <w:p w:rsidR="001753DA" w:rsidRPr="001753DA" w:rsidRDefault="001753DA" w:rsidP="001753DA">
            <w:pPr>
              <w:spacing w:line="0" w:lineRule="atLeast"/>
              <w:jc w:val="both"/>
              <w:rPr>
                <w:rFonts w:ascii="Times New Roman" w:hAnsi="Times New Roman" w:cs="Times New Roman"/>
                <w:sz w:val="24"/>
                <w:szCs w:val="24"/>
              </w:rPr>
            </w:pPr>
          </w:p>
        </w:tc>
      </w:tr>
      <w:tr w:rsidR="001753DA" w:rsidRPr="001753DA" w:rsidTr="001753DA">
        <w:tc>
          <w:tcPr>
            <w:tcW w:w="1739" w:type="dxa"/>
            <w:vMerge/>
          </w:tcPr>
          <w:p w:rsidR="001753DA" w:rsidRPr="001753DA" w:rsidRDefault="001753DA" w:rsidP="001753DA">
            <w:pPr>
              <w:spacing w:line="0" w:lineRule="atLeast"/>
              <w:jc w:val="both"/>
              <w:rPr>
                <w:rFonts w:ascii="Times New Roman" w:hAnsi="Times New Roman" w:cs="Times New Roman"/>
                <w:sz w:val="24"/>
                <w:szCs w:val="24"/>
              </w:rPr>
            </w:pPr>
          </w:p>
        </w:tc>
        <w:tc>
          <w:tcPr>
            <w:tcW w:w="6591" w:type="dxa"/>
          </w:tcPr>
          <w:p w:rsidR="001753DA" w:rsidRPr="001753DA" w:rsidRDefault="001753DA" w:rsidP="001753DA">
            <w:pPr>
              <w:spacing w:line="0" w:lineRule="atLeast"/>
              <w:rPr>
                <w:rFonts w:ascii="Times New Roman" w:hAnsi="Times New Roman" w:cs="Times New Roman"/>
                <w:sz w:val="24"/>
                <w:szCs w:val="24"/>
              </w:rPr>
            </w:pPr>
            <w:r w:rsidRPr="001753DA">
              <w:rPr>
                <w:rFonts w:ascii="Times New Roman" w:hAnsi="Times New Roman" w:cs="Times New Roman"/>
                <w:sz w:val="24"/>
                <w:szCs w:val="24"/>
              </w:rPr>
              <w:t>2. Description of service performance.</w:t>
            </w:r>
            <w:r w:rsidRPr="001753DA">
              <w:rPr>
                <w:rFonts w:ascii="Times New Roman" w:hAnsi="Times New Roman" w:cs="Times New Roman"/>
                <w:sz w:val="24"/>
                <w:szCs w:val="24"/>
              </w:rPr>
              <w:br/>
              <w:t>(Including participation in internal and external academic committees, service awards, event organization, etc.) [30%]</w:t>
            </w:r>
          </w:p>
        </w:tc>
        <w:tc>
          <w:tcPr>
            <w:tcW w:w="763" w:type="dxa"/>
          </w:tcPr>
          <w:p w:rsidR="001753DA" w:rsidRPr="001753DA" w:rsidRDefault="001753DA" w:rsidP="001753DA">
            <w:pPr>
              <w:spacing w:line="0" w:lineRule="atLeast"/>
              <w:jc w:val="both"/>
              <w:rPr>
                <w:rFonts w:ascii="Times New Roman" w:hAnsi="Times New Roman" w:cs="Times New Roman"/>
                <w:sz w:val="24"/>
                <w:szCs w:val="24"/>
              </w:rPr>
            </w:pPr>
          </w:p>
        </w:tc>
        <w:tc>
          <w:tcPr>
            <w:tcW w:w="1017" w:type="dxa"/>
            <w:vMerge/>
          </w:tcPr>
          <w:p w:rsidR="001753DA" w:rsidRPr="001753DA" w:rsidRDefault="001753DA" w:rsidP="001753DA">
            <w:pPr>
              <w:spacing w:line="0" w:lineRule="atLeast"/>
              <w:jc w:val="both"/>
              <w:rPr>
                <w:rFonts w:ascii="Times New Roman" w:hAnsi="Times New Roman" w:cs="Times New Roman"/>
                <w:sz w:val="24"/>
                <w:szCs w:val="24"/>
              </w:rPr>
            </w:pPr>
          </w:p>
        </w:tc>
        <w:tc>
          <w:tcPr>
            <w:tcW w:w="851" w:type="dxa"/>
            <w:vMerge/>
          </w:tcPr>
          <w:p w:rsidR="001753DA" w:rsidRPr="001753DA" w:rsidRDefault="001753DA" w:rsidP="001753DA">
            <w:pPr>
              <w:spacing w:line="0" w:lineRule="atLeast"/>
              <w:jc w:val="both"/>
              <w:rPr>
                <w:rFonts w:ascii="Times New Roman" w:hAnsi="Times New Roman" w:cs="Times New Roman"/>
                <w:sz w:val="24"/>
                <w:szCs w:val="24"/>
              </w:rPr>
            </w:pPr>
          </w:p>
        </w:tc>
      </w:tr>
      <w:tr w:rsidR="001753DA" w:rsidRPr="001753DA" w:rsidTr="001753DA">
        <w:tc>
          <w:tcPr>
            <w:tcW w:w="1739" w:type="dxa"/>
            <w:vMerge/>
          </w:tcPr>
          <w:p w:rsidR="001753DA" w:rsidRPr="001753DA" w:rsidRDefault="001753DA" w:rsidP="001753DA">
            <w:pPr>
              <w:spacing w:line="0" w:lineRule="atLeast"/>
              <w:jc w:val="both"/>
              <w:rPr>
                <w:rFonts w:ascii="Times New Roman" w:hAnsi="Times New Roman" w:cs="Times New Roman"/>
                <w:sz w:val="24"/>
                <w:szCs w:val="24"/>
              </w:rPr>
            </w:pPr>
          </w:p>
        </w:tc>
        <w:tc>
          <w:tcPr>
            <w:tcW w:w="6591" w:type="dxa"/>
          </w:tcPr>
          <w:p w:rsidR="001753DA" w:rsidRPr="001753DA" w:rsidRDefault="001753DA" w:rsidP="001753DA">
            <w:pPr>
              <w:spacing w:line="0" w:lineRule="atLeast"/>
              <w:rPr>
                <w:rFonts w:ascii="Times New Roman" w:hAnsi="Times New Roman" w:cs="Times New Roman"/>
                <w:sz w:val="24"/>
                <w:szCs w:val="24"/>
              </w:rPr>
            </w:pPr>
            <w:r w:rsidRPr="001753DA">
              <w:rPr>
                <w:rFonts w:ascii="Times New Roman" w:hAnsi="Times New Roman" w:cs="Times New Roman"/>
                <w:sz w:val="24"/>
                <w:szCs w:val="24"/>
              </w:rPr>
              <w:t>3. Implementation of the University Social Responsibility (USR) program Note 4 [10%]</w:t>
            </w:r>
          </w:p>
        </w:tc>
        <w:tc>
          <w:tcPr>
            <w:tcW w:w="763" w:type="dxa"/>
          </w:tcPr>
          <w:p w:rsidR="001753DA" w:rsidRPr="001753DA" w:rsidRDefault="001753DA" w:rsidP="001753DA">
            <w:pPr>
              <w:spacing w:line="0" w:lineRule="atLeast"/>
              <w:jc w:val="both"/>
              <w:rPr>
                <w:rFonts w:ascii="Times New Roman" w:hAnsi="Times New Roman" w:cs="Times New Roman"/>
                <w:sz w:val="24"/>
                <w:szCs w:val="24"/>
              </w:rPr>
            </w:pPr>
          </w:p>
        </w:tc>
        <w:tc>
          <w:tcPr>
            <w:tcW w:w="1017" w:type="dxa"/>
            <w:vMerge/>
          </w:tcPr>
          <w:p w:rsidR="001753DA" w:rsidRPr="001753DA" w:rsidRDefault="001753DA" w:rsidP="001753DA">
            <w:pPr>
              <w:spacing w:line="0" w:lineRule="atLeast"/>
              <w:jc w:val="both"/>
              <w:rPr>
                <w:rFonts w:ascii="Times New Roman" w:hAnsi="Times New Roman" w:cs="Times New Roman"/>
                <w:sz w:val="24"/>
                <w:szCs w:val="24"/>
              </w:rPr>
            </w:pPr>
          </w:p>
        </w:tc>
        <w:tc>
          <w:tcPr>
            <w:tcW w:w="851" w:type="dxa"/>
            <w:vMerge/>
          </w:tcPr>
          <w:p w:rsidR="001753DA" w:rsidRPr="001753DA" w:rsidRDefault="001753DA" w:rsidP="001753DA">
            <w:pPr>
              <w:spacing w:line="0" w:lineRule="atLeast"/>
              <w:jc w:val="both"/>
              <w:rPr>
                <w:rFonts w:ascii="Times New Roman" w:hAnsi="Times New Roman" w:cs="Times New Roman"/>
                <w:sz w:val="24"/>
                <w:szCs w:val="24"/>
              </w:rPr>
            </w:pPr>
          </w:p>
        </w:tc>
      </w:tr>
    </w:tbl>
    <w:p w:rsidR="00D965D9" w:rsidRPr="001753DA" w:rsidRDefault="001753DA" w:rsidP="001753DA">
      <w:pPr>
        <w:spacing w:line="0" w:lineRule="atLeast"/>
        <w:ind w:left="5760" w:firstLine="720"/>
        <w:jc w:val="both"/>
        <w:rPr>
          <w:rFonts w:ascii="Times New Roman" w:hAnsi="Times New Roman" w:cs="Times New Roman"/>
          <w:sz w:val="24"/>
          <w:szCs w:val="24"/>
        </w:rPr>
      </w:pPr>
      <w:r w:rsidRPr="001753DA">
        <w:rPr>
          <w:rFonts w:ascii="Times New Roman" w:hAnsi="Times New Roman" w:cs="Times New Roman"/>
          <w:sz w:val="24"/>
          <w:szCs w:val="24"/>
        </w:rPr>
        <w:t>Evaluator</w:t>
      </w:r>
      <w:proofErr w:type="gramStart"/>
      <w:r w:rsidRPr="001753DA">
        <w:rPr>
          <w:rFonts w:ascii="Times New Roman" w:hAnsi="Times New Roman" w:cs="Times New Roman"/>
          <w:sz w:val="24"/>
          <w:szCs w:val="24"/>
        </w:rPr>
        <w:t>’</w:t>
      </w:r>
      <w:proofErr w:type="gramEnd"/>
      <w:r w:rsidRPr="001753DA">
        <w:rPr>
          <w:rFonts w:ascii="Times New Roman" w:hAnsi="Times New Roman" w:cs="Times New Roman"/>
          <w:sz w:val="24"/>
          <w:szCs w:val="24"/>
        </w:rPr>
        <w:t>s Signature:</w:t>
      </w:r>
      <w:r>
        <w:rPr>
          <w:rFonts w:ascii="新細明體" w:eastAsia="新細明體" w:hAnsi="新細明體" w:cs="Times New Roman" w:hint="eastAsia"/>
          <w:sz w:val="24"/>
          <w:szCs w:val="24"/>
          <w:lang w:eastAsia="zh-TW"/>
        </w:rPr>
        <w:t xml:space="preserve">　　　　　　</w:t>
      </w:r>
    </w:p>
    <w:p w:rsidR="00D965D9" w:rsidRPr="001753DA" w:rsidRDefault="001753DA" w:rsidP="001753DA">
      <w:pPr>
        <w:spacing w:after="0" w:line="0" w:lineRule="atLeast"/>
        <w:jc w:val="both"/>
        <w:rPr>
          <w:rFonts w:ascii="Times New Roman" w:hAnsi="Times New Roman" w:cs="Times New Roman"/>
          <w:sz w:val="24"/>
          <w:szCs w:val="24"/>
        </w:rPr>
      </w:pPr>
      <w:r w:rsidRPr="001753DA">
        <w:rPr>
          <w:rFonts w:ascii="Times New Roman" w:hAnsi="Times New Roman" w:cs="Times New Roman"/>
          <w:sz w:val="24"/>
          <w:szCs w:val="24"/>
        </w:rPr>
        <w:t>Note 1: Please attach the "Student Teaching Evaluation Results" for teaching evaluation recognition.</w:t>
      </w:r>
    </w:p>
    <w:p w:rsidR="00D965D9" w:rsidRPr="001753DA" w:rsidRDefault="001753DA" w:rsidP="001753DA">
      <w:pPr>
        <w:spacing w:after="0" w:line="0" w:lineRule="atLeast"/>
        <w:jc w:val="both"/>
        <w:rPr>
          <w:rFonts w:ascii="Times New Roman" w:hAnsi="Times New Roman" w:cs="Times New Roman"/>
          <w:sz w:val="24"/>
          <w:szCs w:val="24"/>
        </w:rPr>
      </w:pPr>
      <w:r w:rsidRPr="001753DA">
        <w:rPr>
          <w:rFonts w:ascii="Times New Roman" w:hAnsi="Times New Roman" w:cs="Times New Roman"/>
          <w:sz w:val="24"/>
          <w:szCs w:val="24"/>
        </w:rPr>
        <w:t>Note 2: Must be the first author or corresponding author.</w:t>
      </w:r>
    </w:p>
    <w:p w:rsidR="00D965D9" w:rsidRPr="001753DA" w:rsidRDefault="001753DA" w:rsidP="001753DA">
      <w:pPr>
        <w:spacing w:after="0" w:line="0" w:lineRule="atLeast"/>
        <w:jc w:val="both"/>
        <w:rPr>
          <w:rFonts w:ascii="Times New Roman" w:hAnsi="Times New Roman" w:cs="Times New Roman"/>
          <w:sz w:val="24"/>
          <w:szCs w:val="24"/>
        </w:rPr>
      </w:pPr>
      <w:r w:rsidRPr="001753DA">
        <w:rPr>
          <w:rFonts w:ascii="Times New Roman" w:hAnsi="Times New Roman" w:cs="Times New Roman"/>
          <w:sz w:val="24"/>
          <w:szCs w:val="24"/>
        </w:rPr>
        <w:t>Note 3: Committee members should award points based on the contribution and originality shown in the works.</w:t>
      </w:r>
    </w:p>
    <w:p w:rsidR="00D965D9" w:rsidRPr="001753DA" w:rsidRDefault="001753DA" w:rsidP="001753DA">
      <w:pPr>
        <w:spacing w:after="0" w:line="0" w:lineRule="atLeast"/>
        <w:jc w:val="both"/>
        <w:rPr>
          <w:rFonts w:ascii="Times New Roman" w:hAnsi="Times New Roman" w:cs="Times New Roman"/>
          <w:sz w:val="24"/>
          <w:szCs w:val="24"/>
        </w:rPr>
      </w:pPr>
      <w:r w:rsidRPr="001753DA">
        <w:rPr>
          <w:rFonts w:ascii="Times New Roman" w:hAnsi="Times New Roman" w:cs="Times New Roman"/>
          <w:sz w:val="24"/>
          <w:szCs w:val="24"/>
        </w:rPr>
        <w:lastRenderedPageBreak/>
        <w:t>Note 4: Teachers who have implemented University Social Responsibility (USR) related projects should be awarded extra points under the service category.</w:t>
      </w:r>
    </w:p>
    <w:p w:rsidR="00D965D9" w:rsidRDefault="001753DA" w:rsidP="001753DA">
      <w:pPr>
        <w:spacing w:after="0" w:line="0" w:lineRule="atLeast"/>
        <w:jc w:val="both"/>
        <w:rPr>
          <w:rFonts w:ascii="Times New Roman" w:hAnsi="Times New Roman" w:cs="Times New Roman"/>
          <w:sz w:val="24"/>
          <w:szCs w:val="24"/>
        </w:rPr>
      </w:pPr>
      <w:r w:rsidRPr="001753DA">
        <w:rPr>
          <w:rFonts w:ascii="Times New Roman" w:hAnsi="Times New Roman" w:cs="Times New Roman"/>
          <w:sz w:val="24"/>
          <w:szCs w:val="24"/>
        </w:rPr>
        <w:t>Note 5: If the evaluated teacher had a graduate thesis that did not match the professional field during the evaluation period, and this was confirmed by the department (institute, degree program), college, a deduction should be made under the teaching performance category.</w:t>
      </w:r>
    </w:p>
    <w:p w:rsidR="00CE26D0" w:rsidRDefault="00CE26D0" w:rsidP="001753DA">
      <w:pPr>
        <w:spacing w:after="0" w:line="0" w:lineRule="atLeast"/>
        <w:jc w:val="both"/>
        <w:rPr>
          <w:rFonts w:ascii="Times New Roman" w:hAnsi="Times New Roman" w:cs="Times New Roman"/>
          <w:sz w:val="24"/>
          <w:szCs w:val="24"/>
        </w:rPr>
        <w:sectPr w:rsidR="00CE26D0" w:rsidSect="001753DA">
          <w:pgSz w:w="12240" w:h="15840"/>
          <w:pgMar w:top="720" w:right="720" w:bottom="720" w:left="720" w:header="720" w:footer="720" w:gutter="0"/>
          <w:cols w:space="720"/>
          <w:docGrid w:linePitch="360"/>
        </w:sectPr>
      </w:pPr>
    </w:p>
    <w:p w:rsidR="00CE26D0" w:rsidRPr="00CE26D0" w:rsidRDefault="00CE26D0" w:rsidP="00CE26D0">
      <w:pPr>
        <w:spacing w:line="240" w:lineRule="auto"/>
        <w:jc w:val="center"/>
        <w:rPr>
          <w:rFonts w:ascii="Times New Roman" w:eastAsia="標楷體" w:hAnsi="Times New Roman" w:cs="Times New Roman"/>
          <w:sz w:val="44"/>
          <w:szCs w:val="28"/>
        </w:rPr>
      </w:pPr>
      <w:r w:rsidRPr="00CE26D0">
        <w:rPr>
          <w:rFonts w:ascii="Times New Roman" w:hAnsi="Times New Roman" w:cs="Times New Roman"/>
          <w:sz w:val="40"/>
        </w:rPr>
        <w:lastRenderedPageBreak/>
        <w:t xml:space="preserve">Faculty Evaluation Data of the National Chung </w:t>
      </w:r>
      <w:proofErr w:type="spellStart"/>
      <w:r w:rsidRPr="00CE26D0">
        <w:rPr>
          <w:rFonts w:ascii="Times New Roman" w:hAnsi="Times New Roman" w:cs="Times New Roman"/>
          <w:sz w:val="40"/>
        </w:rPr>
        <w:t>Hsing</w:t>
      </w:r>
      <w:proofErr w:type="spellEnd"/>
      <w:r w:rsidRPr="00CE26D0">
        <w:rPr>
          <w:rFonts w:ascii="Times New Roman" w:hAnsi="Times New Roman" w:cs="Times New Roman"/>
          <w:sz w:val="40"/>
        </w:rPr>
        <w:t xml:space="preserve"> University College of Electrical Engineering and Computer Science</w:t>
      </w:r>
    </w:p>
    <w:p w:rsidR="00CE26D0" w:rsidRPr="00216137" w:rsidRDefault="00CE26D0" w:rsidP="00CE26D0">
      <w:pPr>
        <w:widowControl w:val="0"/>
        <w:numPr>
          <w:ilvl w:val="0"/>
          <w:numId w:val="11"/>
        </w:numPr>
        <w:spacing w:before="240" w:after="240" w:line="380" w:lineRule="exact"/>
        <w:jc w:val="center"/>
        <w:rPr>
          <w:rFonts w:ascii="標楷體" w:eastAsia="標楷體"/>
          <w:kern w:val="2"/>
          <w:sz w:val="32"/>
          <w:szCs w:val="24"/>
        </w:rPr>
      </w:pPr>
      <w:r w:rsidRPr="00216137">
        <w:rPr>
          <w:sz w:val="32"/>
        </w:rPr>
        <w:t>Basic Information Form (Can be submitted with the personal data form for the current year application to the National Science and Technology Council)</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8"/>
        <w:gridCol w:w="1680"/>
        <w:gridCol w:w="1400"/>
        <w:gridCol w:w="1400"/>
        <w:gridCol w:w="1960"/>
        <w:gridCol w:w="2206"/>
      </w:tblGrid>
      <w:tr w:rsidR="00CE26D0" w:rsidRPr="00CE29CB" w:rsidTr="00641C09">
        <w:trPr>
          <w:cantSplit/>
          <w:trHeight w:val="540"/>
        </w:trPr>
        <w:tc>
          <w:tcPr>
            <w:tcW w:w="1588"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ind w:left="720" w:hanging="720"/>
              <w:jc w:val="center"/>
              <w:rPr>
                <w:rFonts w:ascii="標楷體" w:eastAsia="標楷體"/>
                <w:kern w:val="2"/>
              </w:rPr>
            </w:pPr>
            <w:r>
              <w:t>Name</w:t>
            </w:r>
          </w:p>
        </w:tc>
        <w:tc>
          <w:tcPr>
            <w:tcW w:w="3080"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right="57" w:hanging="720"/>
              <w:rPr>
                <w:rFonts w:ascii="標楷體" w:eastAsia="標楷體"/>
                <w:kern w:val="2"/>
              </w:rPr>
            </w:pPr>
          </w:p>
        </w:tc>
        <w:tc>
          <w:tcPr>
            <w:tcW w:w="1400" w:type="dxa"/>
            <w:tcBorders>
              <w:top w:val="single" w:sz="6" w:space="0" w:color="auto"/>
              <w:bottom w:val="single" w:sz="6" w:space="0" w:color="auto"/>
              <w:right w:val="single" w:sz="4" w:space="0" w:color="auto"/>
            </w:tcBorders>
            <w:vAlign w:val="center"/>
          </w:tcPr>
          <w:p w:rsidR="00CE26D0" w:rsidRPr="00CE29CB" w:rsidRDefault="00CE26D0" w:rsidP="00641C09">
            <w:pPr>
              <w:spacing w:line="240" w:lineRule="auto"/>
              <w:ind w:left="31"/>
              <w:jc w:val="center"/>
              <w:rPr>
                <w:rFonts w:ascii="標楷體" w:eastAsia="標楷體"/>
                <w:kern w:val="2"/>
              </w:rPr>
            </w:pPr>
            <w:r>
              <w:t>Department (Institute)</w:t>
            </w:r>
          </w:p>
        </w:tc>
        <w:tc>
          <w:tcPr>
            <w:tcW w:w="4166" w:type="dxa"/>
            <w:gridSpan w:val="2"/>
            <w:tcBorders>
              <w:top w:val="single" w:sz="6" w:space="0" w:color="auto"/>
              <w:left w:val="single" w:sz="4" w:space="0" w:color="auto"/>
              <w:bottom w:val="single" w:sz="6" w:space="0" w:color="auto"/>
              <w:right w:val="single" w:sz="6" w:space="0" w:color="auto"/>
            </w:tcBorders>
            <w:vAlign w:val="center"/>
          </w:tcPr>
          <w:p w:rsidR="00CE26D0" w:rsidRPr="00CE29CB" w:rsidRDefault="00CE26D0" w:rsidP="00641C09">
            <w:pPr>
              <w:spacing w:line="240" w:lineRule="auto"/>
              <w:ind w:left="720" w:hanging="720"/>
              <w:rPr>
                <w:rFonts w:ascii="標楷體" w:eastAsia="標楷體"/>
                <w:kern w:val="2"/>
              </w:rPr>
            </w:pPr>
          </w:p>
        </w:tc>
      </w:tr>
      <w:tr w:rsidR="00CE26D0" w:rsidRPr="00CE29CB" w:rsidTr="00641C09">
        <w:trPr>
          <w:trHeight w:val="540"/>
        </w:trPr>
        <w:tc>
          <w:tcPr>
            <w:tcW w:w="1588"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ind w:left="720" w:hanging="720"/>
              <w:jc w:val="center"/>
              <w:rPr>
                <w:rFonts w:ascii="標楷體" w:eastAsia="標楷體"/>
                <w:kern w:val="2"/>
              </w:rPr>
            </w:pPr>
            <w:r>
              <w:t>Position</w:t>
            </w: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ascii="標楷體"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ind w:leftChars="-3" w:right="57" w:hangingChars="3" w:hanging="7"/>
              <w:jc w:val="distribute"/>
              <w:rPr>
                <w:rFonts w:ascii="標楷體" w:eastAsia="標楷體"/>
                <w:kern w:val="2"/>
              </w:rPr>
            </w:pPr>
            <w:r>
              <w:t>Date of Arrival at the University</w:t>
            </w: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ascii="標楷體" w:eastAsia="標楷體"/>
                <w:kern w:val="2"/>
              </w:rPr>
            </w:pPr>
          </w:p>
        </w:tc>
        <w:tc>
          <w:tcPr>
            <w:tcW w:w="1960" w:type="dxa"/>
            <w:tcBorders>
              <w:top w:val="single" w:sz="6" w:space="0" w:color="auto"/>
              <w:bottom w:val="single" w:sz="6" w:space="0" w:color="auto"/>
            </w:tcBorders>
            <w:vAlign w:val="center"/>
          </w:tcPr>
          <w:p w:rsidR="00CE26D0" w:rsidRPr="00CE29CB" w:rsidRDefault="00CE26D0" w:rsidP="00641C09">
            <w:pPr>
              <w:spacing w:line="240" w:lineRule="auto"/>
              <w:ind w:right="57"/>
              <w:jc w:val="distribute"/>
              <w:rPr>
                <w:rFonts w:ascii="標楷體" w:eastAsia="標楷體"/>
                <w:kern w:val="2"/>
              </w:rPr>
            </w:pPr>
            <w:r>
              <w:t>Date of Taking Current Position</w:t>
            </w:r>
          </w:p>
        </w:tc>
        <w:tc>
          <w:tcPr>
            <w:tcW w:w="220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ascii="標楷體" w:eastAsia="標楷體"/>
                <w:kern w:val="2"/>
              </w:rPr>
            </w:pPr>
          </w:p>
        </w:tc>
      </w:tr>
    </w:tbl>
    <w:p w:rsidR="00CE26D0" w:rsidRPr="00CE29CB" w:rsidRDefault="00CE26D0" w:rsidP="00CE26D0">
      <w:pPr>
        <w:spacing w:before="360" w:line="220" w:lineRule="exact"/>
        <w:ind w:left="1138" w:hanging="720"/>
        <w:rPr>
          <w:rFonts w:eastAsia="新細明體"/>
          <w:kern w:val="2"/>
          <w:sz w:val="1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8"/>
        <w:gridCol w:w="1098"/>
        <w:gridCol w:w="2094"/>
        <w:gridCol w:w="840"/>
        <w:gridCol w:w="840"/>
        <w:gridCol w:w="140"/>
        <w:gridCol w:w="1260"/>
        <w:gridCol w:w="560"/>
        <w:gridCol w:w="1818"/>
        <w:gridCol w:w="6"/>
      </w:tblGrid>
      <w:tr w:rsidR="00CE26D0" w:rsidRPr="00CE29CB" w:rsidTr="00641C09">
        <w:trPr>
          <w:gridAfter w:val="1"/>
          <w:wAfter w:w="6" w:type="dxa"/>
          <w:cantSplit/>
          <w:trHeight w:val="490"/>
        </w:trPr>
        <w:tc>
          <w:tcPr>
            <w:tcW w:w="1588" w:type="dxa"/>
            <w:vMerge w:val="restart"/>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Educational Background</w:t>
            </w:r>
          </w:p>
        </w:tc>
        <w:tc>
          <w:tcPr>
            <w:tcW w:w="3192"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r>
              <w:t>School Name</w:t>
            </w:r>
          </w:p>
        </w:tc>
        <w:tc>
          <w:tcPr>
            <w:tcW w:w="1680"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r>
              <w:t>Department</w:t>
            </w:r>
          </w:p>
        </w:tc>
        <w:tc>
          <w:tcPr>
            <w:tcW w:w="1400"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r>
              <w:t>Degree</w:t>
            </w:r>
          </w:p>
        </w:tc>
        <w:tc>
          <w:tcPr>
            <w:tcW w:w="2378" w:type="dxa"/>
            <w:gridSpan w:val="2"/>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jc w:val="center"/>
              <w:rPr>
                <w:rFonts w:eastAsia="標楷體"/>
                <w:kern w:val="2"/>
              </w:rPr>
            </w:pPr>
            <w:r>
              <w:t>Graduation Period (Year/Month)</w:t>
            </w:r>
          </w:p>
        </w:tc>
      </w:tr>
      <w:tr w:rsidR="00CE26D0" w:rsidRPr="00CE29CB" w:rsidTr="00641C09">
        <w:trPr>
          <w:gridAfter w:val="1"/>
          <w:wAfter w:w="6" w:type="dxa"/>
          <w:cantSplit/>
          <w:trHeight w:val="490"/>
        </w:trPr>
        <w:tc>
          <w:tcPr>
            <w:tcW w:w="1588" w:type="dxa"/>
            <w:vMerge/>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p>
        </w:tc>
        <w:tc>
          <w:tcPr>
            <w:tcW w:w="3192"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1680"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1400"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2378" w:type="dxa"/>
            <w:gridSpan w:val="2"/>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gridAfter w:val="1"/>
          <w:wAfter w:w="6" w:type="dxa"/>
          <w:cantSplit/>
          <w:trHeight w:val="490"/>
        </w:trPr>
        <w:tc>
          <w:tcPr>
            <w:tcW w:w="1588" w:type="dxa"/>
            <w:vMerge/>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p>
        </w:tc>
        <w:tc>
          <w:tcPr>
            <w:tcW w:w="3192"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1680"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1400"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2378" w:type="dxa"/>
            <w:gridSpan w:val="2"/>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gridAfter w:val="1"/>
          <w:wAfter w:w="6" w:type="dxa"/>
          <w:cantSplit/>
          <w:trHeight w:val="490"/>
        </w:trPr>
        <w:tc>
          <w:tcPr>
            <w:tcW w:w="1588" w:type="dxa"/>
            <w:vMerge/>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p>
        </w:tc>
        <w:tc>
          <w:tcPr>
            <w:tcW w:w="3192"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1680"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1400"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2378" w:type="dxa"/>
            <w:gridSpan w:val="2"/>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cantSplit/>
          <w:trHeight w:val="490"/>
        </w:trPr>
        <w:tc>
          <w:tcPr>
            <w:tcW w:w="2686" w:type="dxa"/>
            <w:gridSpan w:val="2"/>
            <w:tcBorders>
              <w:top w:val="single" w:sz="6" w:space="0" w:color="auto"/>
              <w:left w:val="single" w:sz="6" w:space="0" w:color="auto"/>
              <w:bottom w:val="single" w:sz="6" w:space="0" w:color="auto"/>
              <w:right w:val="single" w:sz="6" w:space="0" w:color="auto"/>
            </w:tcBorders>
            <w:vAlign w:val="center"/>
          </w:tcPr>
          <w:p w:rsidR="00CE26D0" w:rsidRPr="00CE29CB" w:rsidRDefault="00CE26D0" w:rsidP="00641C09">
            <w:pPr>
              <w:spacing w:line="240" w:lineRule="auto"/>
              <w:ind w:left="720" w:hanging="720"/>
              <w:jc w:val="center"/>
              <w:rPr>
                <w:rFonts w:eastAsia="標楷體"/>
                <w:kern w:val="2"/>
              </w:rPr>
            </w:pPr>
            <w:r>
              <w:t>Field of Expertise</w:t>
            </w:r>
          </w:p>
        </w:tc>
        <w:tc>
          <w:tcPr>
            <w:tcW w:w="7558" w:type="dxa"/>
            <w:gridSpan w:val="8"/>
            <w:tcBorders>
              <w:top w:val="single" w:sz="6" w:space="0" w:color="auto"/>
              <w:left w:val="single" w:sz="6" w:space="0" w:color="auto"/>
              <w:bottom w:val="single" w:sz="6" w:space="0" w:color="auto"/>
              <w:right w:val="single" w:sz="6" w:space="0" w:color="auto"/>
            </w:tcBorders>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gridAfter w:val="1"/>
          <w:wAfter w:w="6" w:type="dxa"/>
          <w:cantSplit/>
          <w:trHeight w:val="490"/>
        </w:trPr>
        <w:tc>
          <w:tcPr>
            <w:tcW w:w="1588" w:type="dxa"/>
            <w:vMerge w:val="restart"/>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Work Experience</w:t>
            </w:r>
          </w:p>
        </w:tc>
        <w:tc>
          <w:tcPr>
            <w:tcW w:w="3192"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r>
              <w:t>Organization Name</w:t>
            </w:r>
          </w:p>
        </w:tc>
        <w:tc>
          <w:tcPr>
            <w:tcW w:w="3080" w:type="dxa"/>
            <w:gridSpan w:val="4"/>
            <w:tcBorders>
              <w:top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r>
              <w:t>Position</w:t>
            </w:r>
          </w:p>
        </w:tc>
        <w:tc>
          <w:tcPr>
            <w:tcW w:w="2378" w:type="dxa"/>
            <w:gridSpan w:val="2"/>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ind w:left="720" w:hanging="720"/>
              <w:jc w:val="center"/>
              <w:rPr>
                <w:rFonts w:eastAsia="標楷體"/>
                <w:kern w:val="2"/>
              </w:rPr>
            </w:pPr>
            <w:r>
              <w:t>Period (Year/Month)</w:t>
            </w:r>
          </w:p>
        </w:tc>
      </w:tr>
      <w:tr w:rsidR="00CE26D0" w:rsidRPr="00CE29CB" w:rsidTr="00641C09">
        <w:trPr>
          <w:gridAfter w:val="1"/>
          <w:wAfter w:w="6" w:type="dxa"/>
          <w:cantSplit/>
          <w:trHeight w:val="490"/>
        </w:trPr>
        <w:tc>
          <w:tcPr>
            <w:tcW w:w="1588" w:type="dxa"/>
            <w:vMerge/>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p>
        </w:tc>
        <w:tc>
          <w:tcPr>
            <w:tcW w:w="3192"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3080" w:type="dxa"/>
            <w:gridSpan w:val="4"/>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2378" w:type="dxa"/>
            <w:gridSpan w:val="2"/>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gridAfter w:val="1"/>
          <w:wAfter w:w="6" w:type="dxa"/>
          <w:cantSplit/>
          <w:trHeight w:val="490"/>
        </w:trPr>
        <w:tc>
          <w:tcPr>
            <w:tcW w:w="1588" w:type="dxa"/>
            <w:vMerge/>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p>
        </w:tc>
        <w:tc>
          <w:tcPr>
            <w:tcW w:w="3192"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3080" w:type="dxa"/>
            <w:gridSpan w:val="4"/>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2378" w:type="dxa"/>
            <w:gridSpan w:val="2"/>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gridAfter w:val="1"/>
          <w:wAfter w:w="6" w:type="dxa"/>
          <w:cantSplit/>
          <w:trHeight w:val="490"/>
        </w:trPr>
        <w:tc>
          <w:tcPr>
            <w:tcW w:w="1588" w:type="dxa"/>
            <w:vMerge/>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p>
        </w:tc>
        <w:tc>
          <w:tcPr>
            <w:tcW w:w="3192"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3080" w:type="dxa"/>
            <w:gridSpan w:val="4"/>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2378" w:type="dxa"/>
            <w:gridSpan w:val="2"/>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gridAfter w:val="1"/>
          <w:wAfter w:w="6" w:type="dxa"/>
          <w:cantSplit/>
          <w:trHeight w:val="490"/>
        </w:trPr>
        <w:tc>
          <w:tcPr>
            <w:tcW w:w="1588" w:type="dxa"/>
            <w:vMerge/>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p>
        </w:tc>
        <w:tc>
          <w:tcPr>
            <w:tcW w:w="3192"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3080" w:type="dxa"/>
            <w:gridSpan w:val="4"/>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2378" w:type="dxa"/>
            <w:gridSpan w:val="2"/>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gridAfter w:val="1"/>
          <w:wAfter w:w="6" w:type="dxa"/>
          <w:cantSplit/>
          <w:trHeight w:val="490"/>
        </w:trPr>
        <w:tc>
          <w:tcPr>
            <w:tcW w:w="1588" w:type="dxa"/>
            <w:vMerge w:val="restart"/>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Leave of Absence</w:t>
            </w:r>
          </w:p>
        </w:tc>
        <w:tc>
          <w:tcPr>
            <w:tcW w:w="4032" w:type="dxa"/>
            <w:gridSpan w:val="3"/>
            <w:tcBorders>
              <w:top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r>
              <w:t>Reason</w:t>
            </w:r>
          </w:p>
        </w:tc>
        <w:tc>
          <w:tcPr>
            <w:tcW w:w="2240" w:type="dxa"/>
            <w:gridSpan w:val="3"/>
            <w:tcBorders>
              <w:top w:val="single" w:sz="6" w:space="0" w:color="auto"/>
              <w:bottom w:val="single" w:sz="6" w:space="0" w:color="auto"/>
              <w:right w:val="single" w:sz="4" w:space="0" w:color="auto"/>
            </w:tcBorders>
            <w:vAlign w:val="center"/>
          </w:tcPr>
          <w:p w:rsidR="00CE26D0" w:rsidRPr="00321EA8" w:rsidRDefault="00CE26D0" w:rsidP="00641C09">
            <w:pPr>
              <w:spacing w:line="240" w:lineRule="auto"/>
              <w:jc w:val="center"/>
              <w:rPr>
                <w:rFonts w:eastAsia="標楷體"/>
                <w:kern w:val="2"/>
              </w:rPr>
            </w:pPr>
            <w:r>
              <w:t>Leave with/without Pay</w:t>
            </w:r>
          </w:p>
        </w:tc>
        <w:tc>
          <w:tcPr>
            <w:tcW w:w="2378" w:type="dxa"/>
            <w:gridSpan w:val="2"/>
            <w:tcBorders>
              <w:top w:val="single" w:sz="6" w:space="0" w:color="auto"/>
              <w:left w:val="single" w:sz="4" w:space="0" w:color="auto"/>
              <w:bottom w:val="single" w:sz="6" w:space="0" w:color="auto"/>
              <w:right w:val="single" w:sz="6" w:space="0" w:color="auto"/>
            </w:tcBorders>
            <w:vAlign w:val="center"/>
          </w:tcPr>
          <w:p w:rsidR="00CE26D0" w:rsidRPr="00CE29CB" w:rsidRDefault="00CE26D0" w:rsidP="00641C09">
            <w:pPr>
              <w:spacing w:line="240" w:lineRule="auto"/>
              <w:ind w:left="720" w:hanging="720"/>
              <w:jc w:val="center"/>
              <w:rPr>
                <w:rFonts w:eastAsia="標楷體"/>
                <w:kern w:val="2"/>
              </w:rPr>
            </w:pPr>
            <w:r>
              <w:t>Period (Year/Month)</w:t>
            </w:r>
          </w:p>
        </w:tc>
      </w:tr>
      <w:tr w:rsidR="00CE26D0" w:rsidRPr="00CE29CB" w:rsidTr="00641C09">
        <w:trPr>
          <w:gridAfter w:val="1"/>
          <w:wAfter w:w="6" w:type="dxa"/>
          <w:cantSplit/>
          <w:trHeight w:val="490"/>
        </w:trPr>
        <w:tc>
          <w:tcPr>
            <w:tcW w:w="1588" w:type="dxa"/>
            <w:vMerge/>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p>
        </w:tc>
        <w:tc>
          <w:tcPr>
            <w:tcW w:w="4032" w:type="dxa"/>
            <w:gridSpan w:val="3"/>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2240" w:type="dxa"/>
            <w:gridSpan w:val="3"/>
            <w:tcBorders>
              <w:top w:val="single" w:sz="6" w:space="0" w:color="auto"/>
              <w:bottom w:val="single" w:sz="6" w:space="0" w:color="auto"/>
              <w:right w:val="single" w:sz="4" w:space="0" w:color="auto"/>
            </w:tcBorders>
            <w:vAlign w:val="center"/>
          </w:tcPr>
          <w:p w:rsidR="00CE26D0" w:rsidRPr="00CE29CB" w:rsidRDefault="00CE26D0" w:rsidP="00641C09">
            <w:pPr>
              <w:spacing w:line="240" w:lineRule="auto"/>
              <w:ind w:left="720" w:hanging="720"/>
              <w:rPr>
                <w:rFonts w:eastAsia="標楷體"/>
                <w:kern w:val="2"/>
              </w:rPr>
            </w:pPr>
          </w:p>
        </w:tc>
        <w:tc>
          <w:tcPr>
            <w:tcW w:w="2378" w:type="dxa"/>
            <w:gridSpan w:val="2"/>
            <w:tcBorders>
              <w:top w:val="single" w:sz="6" w:space="0" w:color="auto"/>
              <w:left w:val="single" w:sz="4" w:space="0" w:color="auto"/>
              <w:bottom w:val="single" w:sz="6" w:space="0" w:color="auto"/>
              <w:right w:val="single" w:sz="6" w:space="0" w:color="auto"/>
            </w:tcBorders>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gridAfter w:val="1"/>
          <w:wAfter w:w="6" w:type="dxa"/>
          <w:cantSplit/>
          <w:trHeight w:val="490"/>
        </w:trPr>
        <w:tc>
          <w:tcPr>
            <w:tcW w:w="1588" w:type="dxa"/>
            <w:vMerge/>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p>
        </w:tc>
        <w:tc>
          <w:tcPr>
            <w:tcW w:w="4032" w:type="dxa"/>
            <w:gridSpan w:val="3"/>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2240" w:type="dxa"/>
            <w:gridSpan w:val="3"/>
            <w:tcBorders>
              <w:top w:val="single" w:sz="6" w:space="0" w:color="auto"/>
              <w:bottom w:val="single" w:sz="6" w:space="0" w:color="auto"/>
              <w:right w:val="single" w:sz="4" w:space="0" w:color="auto"/>
            </w:tcBorders>
            <w:vAlign w:val="center"/>
          </w:tcPr>
          <w:p w:rsidR="00CE26D0" w:rsidRPr="00CE29CB" w:rsidRDefault="00CE26D0" w:rsidP="00641C09">
            <w:pPr>
              <w:spacing w:line="240" w:lineRule="auto"/>
              <w:ind w:left="720" w:hanging="720"/>
              <w:rPr>
                <w:rFonts w:eastAsia="標楷體"/>
                <w:kern w:val="2"/>
              </w:rPr>
            </w:pPr>
          </w:p>
        </w:tc>
        <w:tc>
          <w:tcPr>
            <w:tcW w:w="2378" w:type="dxa"/>
            <w:gridSpan w:val="2"/>
            <w:tcBorders>
              <w:top w:val="single" w:sz="6" w:space="0" w:color="auto"/>
              <w:left w:val="single" w:sz="4" w:space="0" w:color="auto"/>
              <w:bottom w:val="single" w:sz="6" w:space="0" w:color="auto"/>
              <w:right w:val="single" w:sz="6" w:space="0" w:color="auto"/>
            </w:tcBorders>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gridAfter w:val="1"/>
          <w:wAfter w:w="6" w:type="dxa"/>
          <w:cantSplit/>
          <w:trHeight w:val="490"/>
        </w:trPr>
        <w:tc>
          <w:tcPr>
            <w:tcW w:w="1588" w:type="dxa"/>
            <w:vMerge w:val="restart"/>
            <w:tcBorders>
              <w:top w:val="single" w:sz="6" w:space="0" w:color="auto"/>
              <w:left w:val="single" w:sz="6" w:space="0" w:color="auto"/>
              <w:bottom w:val="single" w:sz="6" w:space="0" w:color="auto"/>
            </w:tcBorders>
            <w:vAlign w:val="center"/>
          </w:tcPr>
          <w:p w:rsidR="00CE26D0" w:rsidRPr="00CE29CB" w:rsidRDefault="00CE26D0" w:rsidP="00641C09">
            <w:pPr>
              <w:spacing w:line="480" w:lineRule="exact"/>
              <w:jc w:val="center"/>
              <w:rPr>
                <w:rFonts w:eastAsia="標楷體"/>
                <w:kern w:val="2"/>
              </w:rPr>
            </w:pPr>
            <w:r>
              <w:t>Participation in Academic Organizations</w:t>
            </w:r>
          </w:p>
        </w:tc>
        <w:tc>
          <w:tcPr>
            <w:tcW w:w="5012" w:type="dxa"/>
            <w:gridSpan w:val="5"/>
            <w:tcBorders>
              <w:top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r>
              <w:t>Organization Name</w:t>
            </w:r>
          </w:p>
        </w:tc>
        <w:tc>
          <w:tcPr>
            <w:tcW w:w="1820"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r>
              <w:t>Position Held</w:t>
            </w:r>
          </w:p>
        </w:tc>
        <w:tc>
          <w:tcPr>
            <w:tcW w:w="1818"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jc w:val="center"/>
              <w:rPr>
                <w:rFonts w:eastAsia="標楷體"/>
                <w:kern w:val="2"/>
              </w:rPr>
            </w:pPr>
            <w:r>
              <w:t>Period (Year/Month)</w:t>
            </w:r>
          </w:p>
        </w:tc>
      </w:tr>
      <w:tr w:rsidR="00CE26D0" w:rsidRPr="00CE29CB" w:rsidTr="00641C09">
        <w:trPr>
          <w:gridAfter w:val="1"/>
          <w:wAfter w:w="6" w:type="dxa"/>
          <w:cantSplit/>
          <w:trHeight w:val="490"/>
        </w:trPr>
        <w:tc>
          <w:tcPr>
            <w:tcW w:w="1588" w:type="dxa"/>
            <w:vMerge/>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p>
        </w:tc>
        <w:tc>
          <w:tcPr>
            <w:tcW w:w="5012" w:type="dxa"/>
            <w:gridSpan w:val="5"/>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1820"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1818"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gridAfter w:val="1"/>
          <w:wAfter w:w="6" w:type="dxa"/>
          <w:cantSplit/>
          <w:trHeight w:val="490"/>
        </w:trPr>
        <w:tc>
          <w:tcPr>
            <w:tcW w:w="1588" w:type="dxa"/>
            <w:vMerge/>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p>
        </w:tc>
        <w:tc>
          <w:tcPr>
            <w:tcW w:w="5012" w:type="dxa"/>
            <w:gridSpan w:val="5"/>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1820"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1818"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gridAfter w:val="1"/>
          <w:wAfter w:w="6" w:type="dxa"/>
          <w:cantSplit/>
          <w:trHeight w:val="490"/>
        </w:trPr>
        <w:tc>
          <w:tcPr>
            <w:tcW w:w="1588" w:type="dxa"/>
            <w:vMerge/>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p>
        </w:tc>
        <w:tc>
          <w:tcPr>
            <w:tcW w:w="5012" w:type="dxa"/>
            <w:gridSpan w:val="5"/>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1820"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1818"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gridAfter w:val="1"/>
          <w:wAfter w:w="6" w:type="dxa"/>
          <w:cantSplit/>
          <w:trHeight w:val="490"/>
        </w:trPr>
        <w:tc>
          <w:tcPr>
            <w:tcW w:w="1588" w:type="dxa"/>
            <w:vMerge/>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p>
        </w:tc>
        <w:tc>
          <w:tcPr>
            <w:tcW w:w="5012" w:type="dxa"/>
            <w:gridSpan w:val="5"/>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1820"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1818"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gridAfter w:val="1"/>
          <w:wAfter w:w="6" w:type="dxa"/>
          <w:cantSplit/>
          <w:trHeight w:val="490"/>
        </w:trPr>
        <w:tc>
          <w:tcPr>
            <w:tcW w:w="1588" w:type="dxa"/>
            <w:vMerge/>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ind w:left="720" w:hanging="720"/>
              <w:jc w:val="center"/>
              <w:rPr>
                <w:rFonts w:eastAsia="標楷體"/>
                <w:kern w:val="2"/>
              </w:rPr>
            </w:pPr>
          </w:p>
        </w:tc>
        <w:tc>
          <w:tcPr>
            <w:tcW w:w="5012" w:type="dxa"/>
            <w:gridSpan w:val="5"/>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1820" w:type="dxa"/>
            <w:gridSpan w:val="2"/>
            <w:tcBorders>
              <w:top w:val="single" w:sz="6" w:space="0" w:color="auto"/>
              <w:bottom w:val="single" w:sz="6" w:space="0" w:color="auto"/>
            </w:tcBorders>
            <w:vAlign w:val="center"/>
          </w:tcPr>
          <w:p w:rsidR="00CE26D0" w:rsidRPr="00CE29CB" w:rsidRDefault="00CE26D0" w:rsidP="00641C09">
            <w:pPr>
              <w:spacing w:line="240" w:lineRule="auto"/>
              <w:ind w:left="720" w:hanging="720"/>
              <w:rPr>
                <w:rFonts w:eastAsia="標楷體"/>
                <w:kern w:val="2"/>
              </w:rPr>
            </w:pPr>
          </w:p>
        </w:tc>
        <w:tc>
          <w:tcPr>
            <w:tcW w:w="1818"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ind w:left="720" w:hanging="720"/>
              <w:rPr>
                <w:rFonts w:eastAsia="標楷體"/>
                <w:kern w:val="2"/>
              </w:rPr>
            </w:pPr>
          </w:p>
        </w:tc>
      </w:tr>
    </w:tbl>
    <w:p w:rsidR="00CE26D0" w:rsidRPr="00CE29CB" w:rsidRDefault="00CE26D0" w:rsidP="00CE26D0">
      <w:pPr>
        <w:spacing w:line="0" w:lineRule="atLeast"/>
        <w:ind w:left="720" w:hanging="720"/>
        <w:rPr>
          <w:rFonts w:eastAsia="標楷體"/>
          <w:kern w:val="2"/>
        </w:rPr>
      </w:pPr>
      <w:r>
        <w:t>Note: Please provide supporting documents for teaching, research, and service in the past five years. The five-year period is calculated backward from August 1 of the evaluation academic year.</w:t>
      </w:r>
    </w:p>
    <w:p w:rsidR="00CE26D0" w:rsidRPr="00516F52" w:rsidRDefault="00CE26D0" w:rsidP="00CE26D0">
      <w:pPr>
        <w:widowControl w:val="0"/>
        <w:numPr>
          <w:ilvl w:val="0"/>
          <w:numId w:val="11"/>
        </w:numPr>
        <w:spacing w:after="0" w:line="380" w:lineRule="exact"/>
        <w:jc w:val="center"/>
        <w:rPr>
          <w:rFonts w:eastAsia="標楷體"/>
          <w:b/>
          <w:bCs/>
          <w:kern w:val="2"/>
          <w:sz w:val="40"/>
        </w:rPr>
      </w:pPr>
      <w:r w:rsidRPr="00CE29CB">
        <w:rPr>
          <w:rFonts w:eastAsia="標楷體"/>
          <w:kern w:val="2"/>
          <w:sz w:val="32"/>
        </w:rPr>
        <w:br w:type="page"/>
      </w:r>
      <w:r w:rsidRPr="00516F52">
        <w:rPr>
          <w:b/>
          <w:sz w:val="32"/>
        </w:rPr>
        <w:lastRenderedPageBreak/>
        <w:t>Teaching</w:t>
      </w:r>
    </w:p>
    <w:p w:rsidR="00CE26D0" w:rsidRDefault="00CE26D0" w:rsidP="00CE26D0">
      <w:pPr>
        <w:spacing w:line="240" w:lineRule="auto"/>
        <w:ind w:left="357"/>
      </w:pPr>
      <w:r>
        <w:t>Please check:</w:t>
      </w:r>
    </w:p>
    <w:p w:rsidR="00CE26D0" w:rsidRDefault="00CE26D0" w:rsidP="00CE26D0">
      <w:pPr>
        <w:spacing w:line="240" w:lineRule="auto"/>
      </w:pPr>
      <w:r>
        <w:rPr>
          <w:rFonts w:ascii="新細明體" w:eastAsia="新細明體" w:hAnsi="新細明體" w:hint="eastAsia"/>
          <w:kern w:val="2"/>
          <w:shd w:val="clear" w:color="auto" w:fill="FFFFFF"/>
        </w:rPr>
        <w:t>□</w:t>
      </w:r>
      <w:r>
        <w:t>No Insufficient Teaching Hours (No need to fill in the Teaching Data Form)</w:t>
      </w:r>
    </w:p>
    <w:p w:rsidR="00CE26D0" w:rsidRPr="00CE29CB" w:rsidRDefault="00CE26D0" w:rsidP="00CE26D0">
      <w:pPr>
        <w:spacing w:line="240" w:lineRule="auto"/>
        <w:rPr>
          <w:rFonts w:eastAsia="標楷體"/>
          <w:kern w:val="2"/>
          <w:sz w:val="28"/>
          <w:shd w:val="solid" w:color="auto" w:fill="auto"/>
        </w:rPr>
      </w:pPr>
      <w:r>
        <w:rPr>
          <w:rFonts w:ascii="新細明體" w:eastAsia="新細明體" w:hAnsi="新細明體" w:hint="eastAsia"/>
          <w:kern w:val="2"/>
          <w:shd w:val="clear" w:color="auto" w:fill="FFFFFF"/>
        </w:rPr>
        <w:t>□</w:t>
      </w:r>
      <w:r>
        <w:t>Insufficient Teaching Hours (Please fill in the Teaching Data Form)</w:t>
      </w:r>
    </w:p>
    <w:p w:rsidR="00CE26D0" w:rsidRPr="00CE29CB" w:rsidRDefault="00CE26D0" w:rsidP="00CE26D0">
      <w:pPr>
        <w:spacing w:line="240" w:lineRule="auto"/>
        <w:ind w:left="1138" w:hanging="720"/>
        <w:rPr>
          <w:rFonts w:eastAsia="標楷體"/>
          <w:kern w:val="2"/>
        </w:rPr>
      </w:pPr>
      <w:r>
        <w:t>1. Teaching Data Form (Last Five Years):</w:t>
      </w:r>
    </w:p>
    <w:p w:rsidR="00CE26D0" w:rsidRPr="00CE29CB" w:rsidRDefault="00CE26D0" w:rsidP="00CE26D0">
      <w:pPr>
        <w:spacing w:line="240" w:lineRule="auto"/>
        <w:ind w:left="1138" w:hanging="720"/>
        <w:rPr>
          <w:rFonts w:eastAsia="標楷體"/>
          <w:kern w:val="2"/>
        </w:rPr>
      </w:pPr>
      <w:r>
        <w:t>Academic Year ___</w:t>
      </w:r>
    </w:p>
    <w:tbl>
      <w:tblPr>
        <w:tblW w:w="90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448"/>
        <w:gridCol w:w="900"/>
        <w:gridCol w:w="900"/>
        <w:gridCol w:w="900"/>
        <w:gridCol w:w="900"/>
        <w:gridCol w:w="720"/>
        <w:gridCol w:w="1260"/>
      </w:tblGrid>
      <w:tr w:rsidR="00CE26D0" w:rsidRPr="00CE29CB" w:rsidTr="00641C09">
        <w:trPr>
          <w:cantSplit/>
          <w:trHeight w:val="600"/>
        </w:trPr>
        <w:tc>
          <w:tcPr>
            <w:tcW w:w="3448" w:type="dxa"/>
            <w:vAlign w:val="center"/>
          </w:tcPr>
          <w:p w:rsidR="00CE26D0" w:rsidRPr="00CE29CB" w:rsidRDefault="00CE26D0" w:rsidP="00641C09">
            <w:pPr>
              <w:spacing w:line="280" w:lineRule="exact"/>
              <w:ind w:left="720" w:hanging="720"/>
              <w:jc w:val="center"/>
              <w:rPr>
                <w:rFonts w:eastAsia="標楷體"/>
                <w:kern w:val="2"/>
              </w:rPr>
            </w:pPr>
            <w:r>
              <w:t>Course Name</w:t>
            </w:r>
          </w:p>
        </w:tc>
        <w:tc>
          <w:tcPr>
            <w:tcW w:w="900" w:type="dxa"/>
            <w:vAlign w:val="center"/>
          </w:tcPr>
          <w:p w:rsidR="00CE26D0" w:rsidRPr="00CE29CB" w:rsidRDefault="00CE26D0" w:rsidP="00641C09">
            <w:pPr>
              <w:spacing w:line="280" w:lineRule="exact"/>
              <w:jc w:val="center"/>
              <w:rPr>
                <w:rFonts w:eastAsia="標楷體"/>
                <w:kern w:val="2"/>
              </w:rPr>
            </w:pPr>
            <w:r>
              <w:t>Grade Level</w:t>
            </w:r>
          </w:p>
        </w:tc>
        <w:tc>
          <w:tcPr>
            <w:tcW w:w="900" w:type="dxa"/>
            <w:vAlign w:val="center"/>
          </w:tcPr>
          <w:p w:rsidR="00CE26D0" w:rsidRDefault="00CE26D0" w:rsidP="00641C09">
            <w:pPr>
              <w:spacing w:line="280" w:lineRule="exact"/>
              <w:jc w:val="center"/>
              <w:rPr>
                <w:rFonts w:eastAsia="標楷體"/>
                <w:kern w:val="2"/>
              </w:rPr>
            </w:pPr>
          </w:p>
          <w:p w:rsidR="00CE26D0" w:rsidRPr="00CE29CB" w:rsidRDefault="00CE26D0" w:rsidP="00641C09">
            <w:pPr>
              <w:spacing w:line="280" w:lineRule="exact"/>
              <w:jc w:val="center"/>
              <w:rPr>
                <w:rFonts w:eastAsia="標楷體"/>
                <w:kern w:val="2"/>
              </w:rPr>
            </w:pPr>
            <w:r>
              <w:t>Weekly Teaching Hours</w:t>
            </w:r>
          </w:p>
        </w:tc>
        <w:tc>
          <w:tcPr>
            <w:tcW w:w="900" w:type="dxa"/>
            <w:vAlign w:val="center"/>
          </w:tcPr>
          <w:p w:rsidR="00CE26D0" w:rsidRDefault="00CE26D0" w:rsidP="00641C09">
            <w:pPr>
              <w:spacing w:line="280" w:lineRule="exact"/>
              <w:jc w:val="center"/>
              <w:rPr>
                <w:rFonts w:eastAsia="標楷體"/>
                <w:kern w:val="2"/>
              </w:rPr>
            </w:pPr>
          </w:p>
          <w:p w:rsidR="00CE26D0" w:rsidRPr="00CE29CB" w:rsidRDefault="00CE26D0" w:rsidP="00641C09">
            <w:pPr>
              <w:spacing w:line="280" w:lineRule="exact"/>
              <w:jc w:val="center"/>
              <w:rPr>
                <w:rFonts w:eastAsia="標楷體"/>
                <w:kern w:val="2"/>
              </w:rPr>
            </w:pPr>
            <w:r>
              <w:t>Weekly Practical Hours</w:t>
            </w:r>
          </w:p>
        </w:tc>
        <w:tc>
          <w:tcPr>
            <w:tcW w:w="900" w:type="dxa"/>
            <w:vAlign w:val="center"/>
          </w:tcPr>
          <w:p w:rsidR="00CE26D0" w:rsidRPr="00CE29CB" w:rsidRDefault="00CE26D0" w:rsidP="00641C09">
            <w:pPr>
              <w:spacing w:line="280" w:lineRule="exact"/>
              <w:jc w:val="center"/>
              <w:rPr>
                <w:rFonts w:eastAsia="標楷體"/>
                <w:kern w:val="2"/>
              </w:rPr>
            </w:pPr>
            <w:r>
              <w:t>Number of Students</w:t>
            </w:r>
          </w:p>
        </w:tc>
        <w:tc>
          <w:tcPr>
            <w:tcW w:w="720" w:type="dxa"/>
            <w:vAlign w:val="center"/>
          </w:tcPr>
          <w:p w:rsidR="00CE26D0" w:rsidRPr="00CE29CB" w:rsidRDefault="00CE26D0" w:rsidP="00641C09">
            <w:pPr>
              <w:spacing w:line="280" w:lineRule="exact"/>
              <w:rPr>
                <w:rFonts w:eastAsia="標楷體"/>
                <w:kern w:val="2"/>
              </w:rPr>
            </w:pPr>
            <w:r>
              <w:t>Required/Elective</w:t>
            </w:r>
          </w:p>
        </w:tc>
        <w:tc>
          <w:tcPr>
            <w:tcW w:w="1260" w:type="dxa"/>
            <w:vAlign w:val="center"/>
          </w:tcPr>
          <w:p w:rsidR="00CE26D0" w:rsidRPr="00CE29CB" w:rsidRDefault="00CE26D0" w:rsidP="00641C09">
            <w:pPr>
              <w:spacing w:line="280" w:lineRule="exact"/>
              <w:jc w:val="center"/>
              <w:rPr>
                <w:rFonts w:eastAsia="標楷體"/>
                <w:kern w:val="2"/>
              </w:rPr>
            </w:pPr>
            <w:r>
              <w:t>Co-lecturer</w:t>
            </w: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bl>
    <w:p w:rsidR="00CE26D0" w:rsidRDefault="00CE26D0" w:rsidP="00CE26D0">
      <w:pPr>
        <w:spacing w:line="240" w:lineRule="auto"/>
        <w:ind w:left="1138" w:hanging="720"/>
      </w:pPr>
    </w:p>
    <w:p w:rsidR="00CE26D0" w:rsidRPr="00CE29CB" w:rsidRDefault="00CE26D0" w:rsidP="00CE26D0">
      <w:pPr>
        <w:spacing w:line="240" w:lineRule="auto"/>
        <w:ind w:left="1138" w:hanging="720"/>
        <w:rPr>
          <w:rFonts w:eastAsia="標楷體"/>
          <w:kern w:val="2"/>
        </w:rPr>
      </w:pPr>
      <w:r>
        <w:t>Academic Year ___</w:t>
      </w:r>
    </w:p>
    <w:tbl>
      <w:tblPr>
        <w:tblW w:w="90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448"/>
        <w:gridCol w:w="900"/>
        <w:gridCol w:w="900"/>
        <w:gridCol w:w="900"/>
        <w:gridCol w:w="900"/>
        <w:gridCol w:w="720"/>
        <w:gridCol w:w="1260"/>
      </w:tblGrid>
      <w:tr w:rsidR="00CE26D0" w:rsidRPr="00CE29CB" w:rsidTr="00641C09">
        <w:trPr>
          <w:cantSplit/>
          <w:trHeight w:val="600"/>
        </w:trPr>
        <w:tc>
          <w:tcPr>
            <w:tcW w:w="3448" w:type="dxa"/>
            <w:vAlign w:val="center"/>
          </w:tcPr>
          <w:p w:rsidR="00CE26D0" w:rsidRPr="00CE29CB" w:rsidRDefault="00CE26D0" w:rsidP="00641C09">
            <w:pPr>
              <w:spacing w:line="280" w:lineRule="exact"/>
              <w:ind w:left="720" w:hanging="720"/>
              <w:jc w:val="center"/>
              <w:rPr>
                <w:rFonts w:eastAsia="標楷體"/>
                <w:kern w:val="2"/>
              </w:rPr>
            </w:pPr>
            <w:r>
              <w:t>Course Name</w:t>
            </w:r>
          </w:p>
        </w:tc>
        <w:tc>
          <w:tcPr>
            <w:tcW w:w="900" w:type="dxa"/>
            <w:vAlign w:val="center"/>
          </w:tcPr>
          <w:p w:rsidR="00CE26D0" w:rsidRPr="00CE29CB" w:rsidRDefault="00CE26D0" w:rsidP="00641C09">
            <w:pPr>
              <w:spacing w:line="280" w:lineRule="exact"/>
              <w:jc w:val="center"/>
              <w:rPr>
                <w:rFonts w:eastAsia="標楷體"/>
                <w:kern w:val="2"/>
              </w:rPr>
            </w:pPr>
            <w:r>
              <w:t>Grade Level</w:t>
            </w:r>
          </w:p>
        </w:tc>
        <w:tc>
          <w:tcPr>
            <w:tcW w:w="900" w:type="dxa"/>
            <w:vAlign w:val="center"/>
          </w:tcPr>
          <w:p w:rsidR="00CE26D0" w:rsidRDefault="00CE26D0" w:rsidP="00641C09">
            <w:pPr>
              <w:spacing w:line="280" w:lineRule="exact"/>
              <w:jc w:val="center"/>
              <w:rPr>
                <w:rFonts w:eastAsia="標楷體"/>
                <w:kern w:val="2"/>
              </w:rPr>
            </w:pPr>
          </w:p>
          <w:p w:rsidR="00CE26D0" w:rsidRPr="00CE29CB" w:rsidRDefault="00CE26D0" w:rsidP="00641C09">
            <w:pPr>
              <w:spacing w:line="280" w:lineRule="exact"/>
              <w:jc w:val="center"/>
              <w:rPr>
                <w:rFonts w:eastAsia="標楷體"/>
                <w:kern w:val="2"/>
              </w:rPr>
            </w:pPr>
            <w:r>
              <w:t>Weekly Teaching Hours</w:t>
            </w:r>
          </w:p>
        </w:tc>
        <w:tc>
          <w:tcPr>
            <w:tcW w:w="900" w:type="dxa"/>
            <w:vAlign w:val="center"/>
          </w:tcPr>
          <w:p w:rsidR="00CE26D0" w:rsidRDefault="00CE26D0" w:rsidP="00641C09">
            <w:pPr>
              <w:spacing w:line="280" w:lineRule="exact"/>
              <w:jc w:val="center"/>
              <w:rPr>
                <w:rFonts w:eastAsia="標楷體"/>
                <w:kern w:val="2"/>
              </w:rPr>
            </w:pPr>
          </w:p>
          <w:p w:rsidR="00CE26D0" w:rsidRPr="00CE29CB" w:rsidRDefault="00CE26D0" w:rsidP="00641C09">
            <w:pPr>
              <w:spacing w:line="280" w:lineRule="exact"/>
              <w:jc w:val="center"/>
              <w:rPr>
                <w:rFonts w:eastAsia="標楷體"/>
                <w:kern w:val="2"/>
              </w:rPr>
            </w:pPr>
            <w:r>
              <w:t>Weekly Practical Hours</w:t>
            </w:r>
          </w:p>
        </w:tc>
        <w:tc>
          <w:tcPr>
            <w:tcW w:w="900" w:type="dxa"/>
            <w:vAlign w:val="center"/>
          </w:tcPr>
          <w:p w:rsidR="00CE26D0" w:rsidRPr="00CE29CB" w:rsidRDefault="00CE26D0" w:rsidP="00641C09">
            <w:pPr>
              <w:spacing w:line="280" w:lineRule="exact"/>
              <w:jc w:val="center"/>
              <w:rPr>
                <w:rFonts w:eastAsia="標楷體"/>
                <w:kern w:val="2"/>
              </w:rPr>
            </w:pPr>
            <w:r>
              <w:t>Number of Students</w:t>
            </w:r>
          </w:p>
        </w:tc>
        <w:tc>
          <w:tcPr>
            <w:tcW w:w="720" w:type="dxa"/>
            <w:vAlign w:val="center"/>
          </w:tcPr>
          <w:p w:rsidR="00CE26D0" w:rsidRPr="00CE29CB" w:rsidRDefault="00CE26D0" w:rsidP="00641C09">
            <w:pPr>
              <w:spacing w:line="280" w:lineRule="exact"/>
              <w:rPr>
                <w:rFonts w:eastAsia="標楷體"/>
                <w:kern w:val="2"/>
              </w:rPr>
            </w:pPr>
            <w:r>
              <w:t>Required/Elective</w:t>
            </w:r>
          </w:p>
        </w:tc>
        <w:tc>
          <w:tcPr>
            <w:tcW w:w="1260" w:type="dxa"/>
            <w:vAlign w:val="center"/>
          </w:tcPr>
          <w:p w:rsidR="00CE26D0" w:rsidRPr="00CE29CB" w:rsidRDefault="00CE26D0" w:rsidP="00641C09">
            <w:pPr>
              <w:spacing w:line="280" w:lineRule="exact"/>
              <w:jc w:val="center"/>
              <w:rPr>
                <w:rFonts w:eastAsia="標楷體"/>
                <w:kern w:val="2"/>
              </w:rPr>
            </w:pPr>
            <w:r>
              <w:t>Co-lecturer</w:t>
            </w: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bl>
    <w:p w:rsidR="00CE26D0" w:rsidRDefault="00CE26D0" w:rsidP="00CE26D0">
      <w:pPr>
        <w:spacing w:line="240" w:lineRule="auto"/>
        <w:ind w:left="1138" w:hanging="720"/>
      </w:pPr>
    </w:p>
    <w:p w:rsidR="00CE26D0" w:rsidRPr="00CE29CB" w:rsidRDefault="00CE26D0" w:rsidP="00CE26D0">
      <w:pPr>
        <w:spacing w:line="240" w:lineRule="auto"/>
        <w:ind w:left="1138" w:hanging="720"/>
        <w:rPr>
          <w:rFonts w:eastAsia="標楷體"/>
          <w:kern w:val="2"/>
        </w:rPr>
      </w:pPr>
      <w:r>
        <w:t>Academic Year ___</w:t>
      </w:r>
    </w:p>
    <w:tbl>
      <w:tblPr>
        <w:tblW w:w="90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448"/>
        <w:gridCol w:w="900"/>
        <w:gridCol w:w="900"/>
        <w:gridCol w:w="900"/>
        <w:gridCol w:w="900"/>
        <w:gridCol w:w="720"/>
        <w:gridCol w:w="1260"/>
      </w:tblGrid>
      <w:tr w:rsidR="00CE26D0" w:rsidRPr="00CE29CB" w:rsidTr="00641C09">
        <w:trPr>
          <w:cantSplit/>
          <w:trHeight w:val="600"/>
        </w:trPr>
        <w:tc>
          <w:tcPr>
            <w:tcW w:w="3448" w:type="dxa"/>
            <w:vAlign w:val="center"/>
          </w:tcPr>
          <w:p w:rsidR="00CE26D0" w:rsidRPr="00CE29CB" w:rsidRDefault="00CE26D0" w:rsidP="00641C09">
            <w:pPr>
              <w:spacing w:line="280" w:lineRule="exact"/>
              <w:ind w:left="720" w:hanging="720"/>
              <w:jc w:val="center"/>
              <w:rPr>
                <w:rFonts w:eastAsia="標楷體"/>
                <w:kern w:val="2"/>
              </w:rPr>
            </w:pPr>
            <w:r>
              <w:lastRenderedPageBreak/>
              <w:t>Course Name</w:t>
            </w:r>
          </w:p>
        </w:tc>
        <w:tc>
          <w:tcPr>
            <w:tcW w:w="900" w:type="dxa"/>
            <w:vAlign w:val="center"/>
          </w:tcPr>
          <w:p w:rsidR="00CE26D0" w:rsidRPr="00CE29CB" w:rsidRDefault="00CE26D0" w:rsidP="00641C09">
            <w:pPr>
              <w:spacing w:line="280" w:lineRule="exact"/>
              <w:jc w:val="center"/>
              <w:rPr>
                <w:rFonts w:eastAsia="標楷體"/>
                <w:kern w:val="2"/>
              </w:rPr>
            </w:pPr>
            <w:r>
              <w:t>Grade Level</w:t>
            </w:r>
          </w:p>
        </w:tc>
        <w:tc>
          <w:tcPr>
            <w:tcW w:w="900" w:type="dxa"/>
            <w:vAlign w:val="center"/>
          </w:tcPr>
          <w:p w:rsidR="00CE26D0" w:rsidRDefault="00CE26D0" w:rsidP="00641C09">
            <w:pPr>
              <w:spacing w:line="280" w:lineRule="exact"/>
              <w:jc w:val="center"/>
              <w:rPr>
                <w:rFonts w:eastAsia="標楷體"/>
                <w:kern w:val="2"/>
              </w:rPr>
            </w:pPr>
          </w:p>
          <w:p w:rsidR="00CE26D0" w:rsidRPr="00CE29CB" w:rsidRDefault="00CE26D0" w:rsidP="00641C09">
            <w:pPr>
              <w:spacing w:line="280" w:lineRule="exact"/>
              <w:jc w:val="center"/>
              <w:rPr>
                <w:rFonts w:eastAsia="標楷體"/>
                <w:kern w:val="2"/>
              </w:rPr>
            </w:pPr>
            <w:r>
              <w:t>Weekly Teaching Hours</w:t>
            </w:r>
          </w:p>
        </w:tc>
        <w:tc>
          <w:tcPr>
            <w:tcW w:w="900" w:type="dxa"/>
            <w:vAlign w:val="center"/>
          </w:tcPr>
          <w:p w:rsidR="00CE26D0" w:rsidRDefault="00CE26D0" w:rsidP="00641C09">
            <w:pPr>
              <w:spacing w:line="280" w:lineRule="exact"/>
              <w:jc w:val="center"/>
              <w:rPr>
                <w:rFonts w:eastAsia="標楷體"/>
                <w:kern w:val="2"/>
              </w:rPr>
            </w:pPr>
          </w:p>
          <w:p w:rsidR="00CE26D0" w:rsidRPr="00CE29CB" w:rsidRDefault="00CE26D0" w:rsidP="00641C09">
            <w:pPr>
              <w:spacing w:line="280" w:lineRule="exact"/>
              <w:jc w:val="center"/>
              <w:rPr>
                <w:rFonts w:eastAsia="標楷體"/>
                <w:kern w:val="2"/>
              </w:rPr>
            </w:pPr>
            <w:r>
              <w:t>Weekly Practical Hours</w:t>
            </w:r>
          </w:p>
        </w:tc>
        <w:tc>
          <w:tcPr>
            <w:tcW w:w="900" w:type="dxa"/>
            <w:vAlign w:val="center"/>
          </w:tcPr>
          <w:p w:rsidR="00CE26D0" w:rsidRPr="00CE29CB" w:rsidRDefault="00CE26D0" w:rsidP="00641C09">
            <w:pPr>
              <w:spacing w:line="280" w:lineRule="exact"/>
              <w:jc w:val="center"/>
              <w:rPr>
                <w:rFonts w:eastAsia="標楷體"/>
                <w:kern w:val="2"/>
              </w:rPr>
            </w:pPr>
            <w:r>
              <w:t>Number of Students</w:t>
            </w:r>
          </w:p>
        </w:tc>
        <w:tc>
          <w:tcPr>
            <w:tcW w:w="720" w:type="dxa"/>
            <w:vAlign w:val="center"/>
          </w:tcPr>
          <w:p w:rsidR="00CE26D0" w:rsidRPr="00CE29CB" w:rsidRDefault="00CE26D0" w:rsidP="00641C09">
            <w:pPr>
              <w:spacing w:line="280" w:lineRule="exact"/>
              <w:rPr>
                <w:rFonts w:eastAsia="標楷體"/>
                <w:kern w:val="2"/>
              </w:rPr>
            </w:pPr>
            <w:r>
              <w:t>Required/Elective</w:t>
            </w:r>
          </w:p>
        </w:tc>
        <w:tc>
          <w:tcPr>
            <w:tcW w:w="1260" w:type="dxa"/>
            <w:vAlign w:val="center"/>
          </w:tcPr>
          <w:p w:rsidR="00CE26D0" w:rsidRPr="00CE29CB" w:rsidRDefault="00CE26D0" w:rsidP="00641C09">
            <w:pPr>
              <w:spacing w:line="280" w:lineRule="exact"/>
              <w:jc w:val="center"/>
              <w:rPr>
                <w:rFonts w:eastAsia="標楷體"/>
                <w:kern w:val="2"/>
              </w:rPr>
            </w:pPr>
            <w:r>
              <w:t>Co-lecturer</w:t>
            </w: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bl>
    <w:p w:rsidR="00CE26D0" w:rsidRDefault="00CE26D0" w:rsidP="00CE26D0">
      <w:pPr>
        <w:spacing w:line="240" w:lineRule="auto"/>
        <w:ind w:left="1138" w:hanging="720"/>
        <w:rPr>
          <w:rFonts w:eastAsia="標楷體"/>
          <w:kern w:val="2"/>
        </w:rPr>
      </w:pPr>
    </w:p>
    <w:p w:rsidR="00CE26D0" w:rsidRPr="00CE29CB" w:rsidRDefault="00CE26D0" w:rsidP="00CE26D0">
      <w:pPr>
        <w:spacing w:line="240" w:lineRule="auto"/>
        <w:ind w:left="1138" w:hanging="720"/>
        <w:rPr>
          <w:rFonts w:eastAsia="標楷體"/>
          <w:kern w:val="2"/>
        </w:rPr>
      </w:pPr>
      <w:r>
        <w:t>Academic Year ___</w:t>
      </w:r>
    </w:p>
    <w:tbl>
      <w:tblPr>
        <w:tblW w:w="90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448"/>
        <w:gridCol w:w="900"/>
        <w:gridCol w:w="900"/>
        <w:gridCol w:w="900"/>
        <w:gridCol w:w="900"/>
        <w:gridCol w:w="720"/>
        <w:gridCol w:w="1260"/>
      </w:tblGrid>
      <w:tr w:rsidR="00CE26D0" w:rsidRPr="00CE29CB" w:rsidTr="00641C09">
        <w:trPr>
          <w:cantSplit/>
          <w:trHeight w:val="600"/>
        </w:trPr>
        <w:tc>
          <w:tcPr>
            <w:tcW w:w="3448" w:type="dxa"/>
            <w:vAlign w:val="center"/>
          </w:tcPr>
          <w:p w:rsidR="00CE26D0" w:rsidRPr="00CE29CB" w:rsidRDefault="00CE26D0" w:rsidP="00641C09">
            <w:pPr>
              <w:spacing w:line="280" w:lineRule="exact"/>
              <w:ind w:left="720" w:hanging="720"/>
              <w:jc w:val="center"/>
              <w:rPr>
                <w:rFonts w:eastAsia="標楷體"/>
                <w:kern w:val="2"/>
              </w:rPr>
            </w:pPr>
            <w:r>
              <w:t>Course Name</w:t>
            </w:r>
          </w:p>
        </w:tc>
        <w:tc>
          <w:tcPr>
            <w:tcW w:w="900" w:type="dxa"/>
            <w:vAlign w:val="center"/>
          </w:tcPr>
          <w:p w:rsidR="00CE26D0" w:rsidRPr="00CE29CB" w:rsidRDefault="00CE26D0" w:rsidP="00641C09">
            <w:pPr>
              <w:spacing w:line="280" w:lineRule="exact"/>
              <w:jc w:val="center"/>
              <w:rPr>
                <w:rFonts w:eastAsia="標楷體"/>
                <w:kern w:val="2"/>
              </w:rPr>
            </w:pPr>
            <w:r>
              <w:t>Grade Level</w:t>
            </w:r>
          </w:p>
        </w:tc>
        <w:tc>
          <w:tcPr>
            <w:tcW w:w="900" w:type="dxa"/>
            <w:vAlign w:val="center"/>
          </w:tcPr>
          <w:p w:rsidR="00CE26D0" w:rsidRDefault="00CE26D0" w:rsidP="00641C09">
            <w:pPr>
              <w:spacing w:line="280" w:lineRule="exact"/>
              <w:jc w:val="center"/>
              <w:rPr>
                <w:rFonts w:eastAsia="標楷體"/>
                <w:kern w:val="2"/>
              </w:rPr>
            </w:pPr>
          </w:p>
          <w:p w:rsidR="00CE26D0" w:rsidRPr="00CE29CB" w:rsidRDefault="00CE26D0" w:rsidP="00641C09">
            <w:pPr>
              <w:spacing w:line="280" w:lineRule="exact"/>
              <w:jc w:val="center"/>
              <w:rPr>
                <w:rFonts w:eastAsia="標楷體"/>
                <w:kern w:val="2"/>
              </w:rPr>
            </w:pPr>
            <w:r>
              <w:t>Weekly Teaching Hours</w:t>
            </w:r>
          </w:p>
        </w:tc>
        <w:tc>
          <w:tcPr>
            <w:tcW w:w="900" w:type="dxa"/>
            <w:vAlign w:val="center"/>
          </w:tcPr>
          <w:p w:rsidR="00CE26D0" w:rsidRDefault="00CE26D0" w:rsidP="00641C09">
            <w:pPr>
              <w:spacing w:line="280" w:lineRule="exact"/>
              <w:jc w:val="center"/>
              <w:rPr>
                <w:rFonts w:eastAsia="標楷體"/>
                <w:kern w:val="2"/>
              </w:rPr>
            </w:pPr>
          </w:p>
          <w:p w:rsidR="00CE26D0" w:rsidRPr="00CE29CB" w:rsidRDefault="00CE26D0" w:rsidP="00641C09">
            <w:pPr>
              <w:spacing w:line="280" w:lineRule="exact"/>
              <w:jc w:val="center"/>
              <w:rPr>
                <w:rFonts w:eastAsia="標楷體"/>
                <w:kern w:val="2"/>
              </w:rPr>
            </w:pPr>
            <w:r>
              <w:t>Weekly Practical Hours</w:t>
            </w:r>
          </w:p>
        </w:tc>
        <w:tc>
          <w:tcPr>
            <w:tcW w:w="900" w:type="dxa"/>
            <w:vAlign w:val="center"/>
          </w:tcPr>
          <w:p w:rsidR="00CE26D0" w:rsidRPr="00CE29CB" w:rsidRDefault="00CE26D0" w:rsidP="00641C09">
            <w:pPr>
              <w:spacing w:line="280" w:lineRule="exact"/>
              <w:jc w:val="center"/>
              <w:rPr>
                <w:rFonts w:eastAsia="標楷體"/>
                <w:kern w:val="2"/>
              </w:rPr>
            </w:pPr>
            <w:r>
              <w:t>Number of Students</w:t>
            </w:r>
          </w:p>
        </w:tc>
        <w:tc>
          <w:tcPr>
            <w:tcW w:w="720" w:type="dxa"/>
            <w:vAlign w:val="center"/>
          </w:tcPr>
          <w:p w:rsidR="00CE26D0" w:rsidRPr="00CE29CB" w:rsidRDefault="00CE26D0" w:rsidP="00641C09">
            <w:pPr>
              <w:spacing w:line="280" w:lineRule="exact"/>
              <w:rPr>
                <w:rFonts w:eastAsia="標楷體"/>
                <w:kern w:val="2"/>
              </w:rPr>
            </w:pPr>
            <w:r>
              <w:t>Required/Elective</w:t>
            </w:r>
          </w:p>
        </w:tc>
        <w:tc>
          <w:tcPr>
            <w:tcW w:w="1260" w:type="dxa"/>
            <w:vAlign w:val="center"/>
          </w:tcPr>
          <w:p w:rsidR="00CE26D0" w:rsidRPr="00CE29CB" w:rsidRDefault="00CE26D0" w:rsidP="00641C09">
            <w:pPr>
              <w:spacing w:line="280" w:lineRule="exact"/>
              <w:jc w:val="center"/>
              <w:rPr>
                <w:rFonts w:eastAsia="標楷體"/>
                <w:kern w:val="2"/>
              </w:rPr>
            </w:pPr>
            <w:r>
              <w:t>Co-lecturer</w:t>
            </w: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bl>
    <w:p w:rsidR="00CE26D0" w:rsidRDefault="00CE26D0" w:rsidP="00CE26D0">
      <w:pPr>
        <w:spacing w:line="240" w:lineRule="auto"/>
        <w:ind w:left="1138" w:hanging="720"/>
        <w:rPr>
          <w:rFonts w:eastAsia="標楷體"/>
          <w:kern w:val="2"/>
        </w:rPr>
      </w:pPr>
    </w:p>
    <w:p w:rsidR="00CE26D0" w:rsidRPr="00CE29CB" w:rsidRDefault="00CE26D0" w:rsidP="00CE26D0">
      <w:pPr>
        <w:spacing w:line="240" w:lineRule="auto"/>
        <w:ind w:left="1138" w:hanging="720"/>
        <w:rPr>
          <w:rFonts w:eastAsia="標楷體"/>
          <w:kern w:val="2"/>
        </w:rPr>
      </w:pPr>
      <w:r>
        <w:t>Academic Year ___</w:t>
      </w:r>
    </w:p>
    <w:tbl>
      <w:tblPr>
        <w:tblW w:w="90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448"/>
        <w:gridCol w:w="900"/>
        <w:gridCol w:w="900"/>
        <w:gridCol w:w="900"/>
        <w:gridCol w:w="900"/>
        <w:gridCol w:w="720"/>
        <w:gridCol w:w="1260"/>
      </w:tblGrid>
      <w:tr w:rsidR="00CE26D0" w:rsidRPr="00CE29CB" w:rsidTr="00641C09">
        <w:trPr>
          <w:cantSplit/>
          <w:trHeight w:val="600"/>
        </w:trPr>
        <w:tc>
          <w:tcPr>
            <w:tcW w:w="3448" w:type="dxa"/>
            <w:vAlign w:val="center"/>
          </w:tcPr>
          <w:p w:rsidR="00CE26D0" w:rsidRPr="00CE29CB" w:rsidRDefault="00CE26D0" w:rsidP="00641C09">
            <w:pPr>
              <w:spacing w:line="280" w:lineRule="exact"/>
              <w:ind w:left="720" w:hanging="720"/>
              <w:jc w:val="center"/>
              <w:rPr>
                <w:rFonts w:eastAsia="標楷體"/>
                <w:kern w:val="2"/>
              </w:rPr>
            </w:pPr>
            <w:r>
              <w:t>Course Name</w:t>
            </w:r>
          </w:p>
        </w:tc>
        <w:tc>
          <w:tcPr>
            <w:tcW w:w="900" w:type="dxa"/>
            <w:vAlign w:val="center"/>
          </w:tcPr>
          <w:p w:rsidR="00CE26D0" w:rsidRPr="00CE29CB" w:rsidRDefault="00CE26D0" w:rsidP="00641C09">
            <w:pPr>
              <w:spacing w:line="280" w:lineRule="exact"/>
              <w:jc w:val="center"/>
              <w:rPr>
                <w:rFonts w:eastAsia="標楷體"/>
                <w:kern w:val="2"/>
              </w:rPr>
            </w:pPr>
            <w:r>
              <w:t>Grade Level</w:t>
            </w:r>
          </w:p>
        </w:tc>
        <w:tc>
          <w:tcPr>
            <w:tcW w:w="900" w:type="dxa"/>
            <w:vAlign w:val="center"/>
          </w:tcPr>
          <w:p w:rsidR="00CE26D0" w:rsidRDefault="00CE26D0" w:rsidP="00641C09">
            <w:pPr>
              <w:spacing w:line="280" w:lineRule="exact"/>
              <w:jc w:val="center"/>
              <w:rPr>
                <w:rFonts w:eastAsia="標楷體"/>
                <w:kern w:val="2"/>
              </w:rPr>
            </w:pPr>
          </w:p>
          <w:p w:rsidR="00CE26D0" w:rsidRPr="00CE29CB" w:rsidRDefault="00CE26D0" w:rsidP="00641C09">
            <w:pPr>
              <w:spacing w:line="280" w:lineRule="exact"/>
              <w:jc w:val="center"/>
              <w:rPr>
                <w:rFonts w:eastAsia="標楷體"/>
                <w:kern w:val="2"/>
              </w:rPr>
            </w:pPr>
            <w:r>
              <w:t>Weekly Teaching Hours</w:t>
            </w:r>
          </w:p>
        </w:tc>
        <w:tc>
          <w:tcPr>
            <w:tcW w:w="900" w:type="dxa"/>
            <w:vAlign w:val="center"/>
          </w:tcPr>
          <w:p w:rsidR="00CE26D0" w:rsidRDefault="00CE26D0" w:rsidP="00641C09">
            <w:pPr>
              <w:spacing w:line="280" w:lineRule="exact"/>
              <w:jc w:val="center"/>
              <w:rPr>
                <w:rFonts w:eastAsia="標楷體"/>
                <w:kern w:val="2"/>
              </w:rPr>
            </w:pPr>
          </w:p>
          <w:p w:rsidR="00CE26D0" w:rsidRPr="00CE29CB" w:rsidRDefault="00CE26D0" w:rsidP="00641C09">
            <w:pPr>
              <w:spacing w:line="280" w:lineRule="exact"/>
              <w:jc w:val="center"/>
              <w:rPr>
                <w:rFonts w:eastAsia="標楷體"/>
                <w:kern w:val="2"/>
              </w:rPr>
            </w:pPr>
            <w:r>
              <w:t>Weekly Practical Hours</w:t>
            </w:r>
          </w:p>
        </w:tc>
        <w:tc>
          <w:tcPr>
            <w:tcW w:w="900" w:type="dxa"/>
            <w:vAlign w:val="center"/>
          </w:tcPr>
          <w:p w:rsidR="00CE26D0" w:rsidRPr="00CE29CB" w:rsidRDefault="00CE26D0" w:rsidP="00641C09">
            <w:pPr>
              <w:spacing w:line="280" w:lineRule="exact"/>
              <w:jc w:val="center"/>
              <w:rPr>
                <w:rFonts w:eastAsia="標楷體"/>
                <w:kern w:val="2"/>
              </w:rPr>
            </w:pPr>
            <w:r>
              <w:t>Number of Students</w:t>
            </w:r>
          </w:p>
        </w:tc>
        <w:tc>
          <w:tcPr>
            <w:tcW w:w="720" w:type="dxa"/>
            <w:vAlign w:val="center"/>
          </w:tcPr>
          <w:p w:rsidR="00CE26D0" w:rsidRPr="00CE29CB" w:rsidRDefault="00CE26D0" w:rsidP="00641C09">
            <w:pPr>
              <w:spacing w:line="280" w:lineRule="exact"/>
              <w:rPr>
                <w:rFonts w:eastAsia="標楷體"/>
                <w:kern w:val="2"/>
              </w:rPr>
            </w:pPr>
            <w:r>
              <w:t>Required/Elective</w:t>
            </w:r>
          </w:p>
        </w:tc>
        <w:tc>
          <w:tcPr>
            <w:tcW w:w="1260" w:type="dxa"/>
            <w:vAlign w:val="center"/>
          </w:tcPr>
          <w:p w:rsidR="00CE26D0" w:rsidRPr="00CE29CB" w:rsidRDefault="00CE26D0" w:rsidP="00641C09">
            <w:pPr>
              <w:spacing w:line="280" w:lineRule="exact"/>
              <w:jc w:val="center"/>
              <w:rPr>
                <w:rFonts w:eastAsia="標楷體"/>
                <w:kern w:val="2"/>
              </w:rPr>
            </w:pPr>
            <w:r>
              <w:t>Co-lecturer</w:t>
            </w: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r w:rsidR="00CE26D0" w:rsidRPr="00CE29CB" w:rsidTr="00641C09">
        <w:trPr>
          <w:cantSplit/>
          <w:trHeight w:val="520"/>
        </w:trPr>
        <w:tc>
          <w:tcPr>
            <w:tcW w:w="3448"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900" w:type="dxa"/>
            <w:vAlign w:val="center"/>
          </w:tcPr>
          <w:p w:rsidR="00CE26D0" w:rsidRPr="00CE29CB" w:rsidRDefault="00CE26D0" w:rsidP="00641C09">
            <w:pPr>
              <w:spacing w:line="240" w:lineRule="auto"/>
              <w:ind w:left="720" w:hanging="720"/>
              <w:rPr>
                <w:rFonts w:eastAsia="標楷體"/>
                <w:kern w:val="2"/>
              </w:rPr>
            </w:pPr>
          </w:p>
        </w:tc>
        <w:tc>
          <w:tcPr>
            <w:tcW w:w="720" w:type="dxa"/>
            <w:vAlign w:val="center"/>
          </w:tcPr>
          <w:p w:rsidR="00CE26D0" w:rsidRPr="00CE29CB" w:rsidRDefault="00CE26D0" w:rsidP="00641C09">
            <w:pPr>
              <w:spacing w:line="240" w:lineRule="auto"/>
              <w:ind w:left="720" w:hanging="720"/>
              <w:rPr>
                <w:rFonts w:eastAsia="標楷體"/>
                <w:kern w:val="2"/>
              </w:rPr>
            </w:pPr>
          </w:p>
        </w:tc>
        <w:tc>
          <w:tcPr>
            <w:tcW w:w="1260" w:type="dxa"/>
            <w:vAlign w:val="center"/>
          </w:tcPr>
          <w:p w:rsidR="00CE26D0" w:rsidRPr="00CE29CB" w:rsidRDefault="00CE26D0" w:rsidP="00641C09">
            <w:pPr>
              <w:spacing w:line="240" w:lineRule="auto"/>
              <w:ind w:left="720" w:hanging="720"/>
              <w:rPr>
                <w:rFonts w:eastAsia="標楷體"/>
                <w:kern w:val="2"/>
              </w:rPr>
            </w:pPr>
          </w:p>
        </w:tc>
      </w:tr>
    </w:tbl>
    <w:p w:rsidR="00CE26D0" w:rsidRDefault="00CE26D0" w:rsidP="00CE26D0">
      <w:pPr>
        <w:spacing w:before="360" w:line="240" w:lineRule="auto"/>
        <w:ind w:left="590" w:hanging="170"/>
      </w:pPr>
      <w:r>
        <w:t>2. Explanation of Teaching Performance (including awards for outstanding teachers, positive teaching evaluations (please attach "Student Teaching Evaluation Results"), development of course materials, participation in teaching seminars, etc.)</w:t>
      </w:r>
    </w:p>
    <w:p w:rsidR="00CE26D0" w:rsidRPr="00CE29CB" w:rsidRDefault="00CE26D0" w:rsidP="00CE26D0">
      <w:pPr>
        <w:spacing w:before="360" w:line="240" w:lineRule="auto"/>
        <w:ind w:left="590" w:hanging="170"/>
        <w:rPr>
          <w:rFonts w:eastAsia="標楷體"/>
          <w:kern w:val="2"/>
          <w:szCs w:val="27"/>
        </w:rPr>
      </w:pPr>
    </w:p>
    <w:p w:rsidR="00CE26D0" w:rsidRPr="00CE29CB" w:rsidRDefault="00CE26D0" w:rsidP="00CE26D0">
      <w:pPr>
        <w:spacing w:line="240" w:lineRule="auto"/>
        <w:ind w:left="1138" w:hanging="720"/>
        <w:rPr>
          <w:rFonts w:eastAsia="新細明體"/>
          <w:kern w:val="2"/>
        </w:rPr>
      </w:pPr>
      <w:r>
        <w:t>3. Attach the titles and abstracts of graduate theses supervised in the last five years:</w:t>
      </w:r>
    </w:p>
    <w:p w:rsidR="00CE26D0" w:rsidRPr="00516F52" w:rsidRDefault="00CE26D0" w:rsidP="00CE26D0">
      <w:pPr>
        <w:spacing w:before="240" w:after="240" w:line="380" w:lineRule="exact"/>
        <w:jc w:val="center"/>
        <w:rPr>
          <w:rFonts w:eastAsia="標楷體"/>
          <w:b/>
          <w:bCs/>
          <w:kern w:val="2"/>
          <w:sz w:val="40"/>
        </w:rPr>
      </w:pPr>
      <w:r w:rsidRPr="00CE29CB">
        <w:rPr>
          <w:rFonts w:eastAsia="標楷體"/>
          <w:kern w:val="2"/>
          <w:sz w:val="32"/>
        </w:rPr>
        <w:br w:type="page"/>
      </w:r>
      <w:r w:rsidRPr="00516F52">
        <w:rPr>
          <w:sz w:val="32"/>
        </w:rPr>
        <w:lastRenderedPageBreak/>
        <w:t>III. Research</w:t>
      </w:r>
    </w:p>
    <w:p w:rsidR="00CE26D0" w:rsidRDefault="00CE26D0" w:rsidP="00CE26D0">
      <w:pPr>
        <w:widowControl w:val="0"/>
        <w:numPr>
          <w:ilvl w:val="0"/>
          <w:numId w:val="10"/>
        </w:numPr>
        <w:spacing w:after="0" w:line="240" w:lineRule="auto"/>
      </w:pPr>
      <w:r>
        <w:t>List of Published Works:</w:t>
      </w:r>
    </w:p>
    <w:p w:rsidR="00CE26D0" w:rsidRDefault="00CE26D0" w:rsidP="00CE26D0">
      <w:pPr>
        <w:spacing w:line="240" w:lineRule="auto"/>
        <w:ind w:left="360"/>
      </w:pPr>
      <w:r>
        <w:rPr>
          <w:rFonts w:hint="eastAsia"/>
        </w:rPr>
        <w:t>（</w:t>
      </w:r>
      <w:r>
        <w:t>Faculty under evaluation should select 2 to 5 representative works from the last five years; those with less than five years of experience should submit at least one representative work. List by author order, title, publication place, volume/issue, pages, and date, and attach two copies of the first page of each work.)</w:t>
      </w:r>
    </w:p>
    <w:p w:rsidR="00CE26D0" w:rsidRPr="00CE29CB" w:rsidRDefault="00CE26D0" w:rsidP="00CE26D0">
      <w:pPr>
        <w:spacing w:line="240" w:lineRule="auto"/>
        <w:ind w:left="360"/>
        <w:rPr>
          <w:rFonts w:eastAsia="標楷體"/>
          <w:kern w:val="2"/>
        </w:rPr>
      </w:pPr>
      <w:r>
        <w:t>(May be submitted with the publication catalog or patent technology transfer application to the National Science and Technology Council for the current year, and attach two copies of the first page of each work.)</w:t>
      </w:r>
    </w:p>
    <w:p w:rsidR="00CE26D0" w:rsidRPr="00CE29CB" w:rsidRDefault="00CE26D0" w:rsidP="00CE26D0">
      <w:pPr>
        <w:spacing w:before="360" w:line="320" w:lineRule="exact"/>
        <w:ind w:left="1138" w:right="531" w:hanging="720"/>
        <w:rPr>
          <w:rFonts w:eastAsia="標楷體"/>
          <w:kern w:val="2"/>
        </w:rPr>
      </w:pPr>
      <w:r w:rsidRPr="00CE29CB">
        <w:rPr>
          <w:rFonts w:eastAsia="標楷體" w:hint="eastAsia"/>
          <w:kern w:val="2"/>
        </w:rPr>
        <w:t>（</w:t>
      </w:r>
      <w:r w:rsidRPr="00CE29CB">
        <w:rPr>
          <w:rFonts w:eastAsia="標楷體" w:hint="eastAsia"/>
          <w:kern w:val="2"/>
        </w:rPr>
        <w:t>1</w:t>
      </w:r>
      <w:r w:rsidRPr="00CE29CB">
        <w:rPr>
          <w:rFonts w:eastAsia="標楷體" w:hint="eastAsia"/>
          <w:kern w:val="2"/>
        </w:rPr>
        <w:t>）</w:t>
      </w:r>
      <w:r w:rsidRPr="00CE29CB">
        <w:rPr>
          <w:rFonts w:eastAsia="標楷體"/>
          <w:kern w:val="2"/>
        </w:rPr>
        <w:tab/>
      </w:r>
      <w:r>
        <w:t>Journal Articles</w:t>
      </w:r>
    </w:p>
    <w:p w:rsidR="00CE26D0" w:rsidRPr="00CE29CB" w:rsidRDefault="00CE26D0" w:rsidP="00CE26D0">
      <w:pPr>
        <w:spacing w:before="120" w:line="320" w:lineRule="exact"/>
        <w:ind w:left="561" w:right="533"/>
        <w:rPr>
          <w:rFonts w:eastAsia="標楷體"/>
          <w:kern w:val="2"/>
        </w:rPr>
      </w:pPr>
      <w:r>
        <w:t>a. SCI Journal Articles</w:t>
      </w:r>
    </w:p>
    <w:p w:rsidR="00CE26D0" w:rsidRPr="00CE29CB" w:rsidRDefault="00CE26D0" w:rsidP="00CE26D0">
      <w:pPr>
        <w:spacing w:before="120" w:line="320" w:lineRule="exact"/>
        <w:ind w:left="561" w:right="533"/>
        <w:rPr>
          <w:rFonts w:eastAsia="標楷體"/>
          <w:kern w:val="2"/>
        </w:rPr>
      </w:pPr>
      <w:r>
        <w:t>b. Non-SCI but EI Indexed Journal Articles</w:t>
      </w:r>
    </w:p>
    <w:p w:rsidR="00CE26D0" w:rsidRPr="00CE29CB" w:rsidRDefault="00CE26D0" w:rsidP="00CE26D0">
      <w:pPr>
        <w:spacing w:before="120" w:line="320" w:lineRule="exact"/>
        <w:ind w:left="561" w:right="533"/>
        <w:rPr>
          <w:rFonts w:eastAsia="標楷體"/>
          <w:kern w:val="2"/>
        </w:rPr>
      </w:pPr>
      <w:r>
        <w:t>c. Other Journal Articles</w:t>
      </w:r>
    </w:p>
    <w:p w:rsidR="00CE26D0" w:rsidRDefault="00CE26D0" w:rsidP="00CE26D0">
      <w:pPr>
        <w:spacing w:line="320" w:lineRule="exact"/>
        <w:ind w:left="1140" w:hanging="720"/>
        <w:rPr>
          <w:rFonts w:eastAsia="標楷體"/>
          <w:kern w:val="2"/>
        </w:rPr>
      </w:pPr>
    </w:p>
    <w:p w:rsidR="00CE26D0" w:rsidRPr="00CE29CB" w:rsidRDefault="00CE26D0" w:rsidP="00CE26D0">
      <w:pPr>
        <w:spacing w:line="320" w:lineRule="exact"/>
        <w:ind w:left="1140" w:hanging="720"/>
        <w:rPr>
          <w:rFonts w:eastAsia="標楷體"/>
          <w:kern w:val="2"/>
        </w:rPr>
      </w:pPr>
      <w:r>
        <w:t>(2) Conference Papers</w:t>
      </w:r>
    </w:p>
    <w:p w:rsidR="00CE26D0" w:rsidRPr="00CE29CB" w:rsidRDefault="00CE26D0" w:rsidP="00CE26D0">
      <w:pPr>
        <w:spacing w:before="120" w:line="320" w:lineRule="exact"/>
        <w:ind w:left="562"/>
        <w:rPr>
          <w:rFonts w:eastAsia="標楷體"/>
          <w:kern w:val="2"/>
        </w:rPr>
      </w:pPr>
      <w:r>
        <w:t>a. International Conference Papers</w:t>
      </w:r>
    </w:p>
    <w:p w:rsidR="00CE26D0" w:rsidRPr="00CE29CB" w:rsidRDefault="00CE26D0" w:rsidP="00CE26D0">
      <w:pPr>
        <w:spacing w:before="120" w:line="320" w:lineRule="exact"/>
        <w:ind w:left="562"/>
        <w:rPr>
          <w:rFonts w:eastAsia="標楷體"/>
          <w:kern w:val="2"/>
        </w:rPr>
      </w:pPr>
      <w:r>
        <w:t>b. Domestic Conference Papers</w:t>
      </w:r>
    </w:p>
    <w:p w:rsidR="00CE26D0" w:rsidRPr="00CE29CB" w:rsidRDefault="00CE26D0" w:rsidP="00CE26D0">
      <w:pPr>
        <w:spacing w:before="360" w:line="320" w:lineRule="exact"/>
        <w:ind w:left="1138" w:hanging="720"/>
        <w:rPr>
          <w:rFonts w:eastAsia="標楷體"/>
          <w:kern w:val="2"/>
        </w:rPr>
      </w:pPr>
      <w:r>
        <w:rPr>
          <w:rFonts w:hint="eastAsia"/>
        </w:rPr>
        <w:t>（</w:t>
      </w:r>
      <w:r>
        <w:t>3) Books</w:t>
      </w:r>
    </w:p>
    <w:p w:rsidR="00CE26D0" w:rsidRPr="00CE29CB" w:rsidRDefault="00CE26D0" w:rsidP="00CE26D0">
      <w:pPr>
        <w:spacing w:before="360" w:line="320" w:lineRule="exact"/>
        <w:ind w:left="1138" w:hanging="720"/>
        <w:rPr>
          <w:rFonts w:eastAsia="標楷體"/>
          <w:kern w:val="2"/>
        </w:rPr>
      </w:pPr>
      <w:r>
        <w:t>(4) Patents</w:t>
      </w:r>
    </w:p>
    <w:p w:rsidR="00CE26D0" w:rsidRPr="00CE29CB" w:rsidRDefault="00CE26D0" w:rsidP="00CE26D0">
      <w:pPr>
        <w:spacing w:before="360" w:line="240" w:lineRule="auto"/>
        <w:ind w:left="1138" w:hanging="720"/>
        <w:rPr>
          <w:rFonts w:eastAsia="標楷體"/>
          <w:kern w:val="2"/>
        </w:rPr>
      </w:pPr>
      <w:r>
        <w:t>(5) Other Publications</w:t>
      </w:r>
    </w:p>
    <w:p w:rsidR="00CE26D0" w:rsidRPr="00CE29CB" w:rsidRDefault="00CE26D0" w:rsidP="00CE26D0">
      <w:pPr>
        <w:spacing w:before="360" w:line="240" w:lineRule="auto"/>
        <w:rPr>
          <w:rFonts w:eastAsia="標楷體"/>
          <w:kern w:val="2"/>
          <w:szCs w:val="27"/>
        </w:rPr>
      </w:pPr>
    </w:p>
    <w:p w:rsidR="00CE26D0" w:rsidRPr="00CE29CB" w:rsidRDefault="00CE26D0" w:rsidP="00CE26D0">
      <w:pPr>
        <w:spacing w:before="360" w:line="240" w:lineRule="auto"/>
        <w:rPr>
          <w:rFonts w:eastAsia="標楷體"/>
          <w:kern w:val="2"/>
          <w:szCs w:val="27"/>
        </w:rPr>
        <w:sectPr w:rsidR="00CE26D0" w:rsidRPr="00CE29CB" w:rsidSect="00EB0B8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pPr>
    </w:p>
    <w:p w:rsidR="00CE26D0" w:rsidRPr="00216137" w:rsidRDefault="00CE26D0" w:rsidP="00CE26D0">
      <w:pPr>
        <w:widowControl w:val="0"/>
        <w:numPr>
          <w:ilvl w:val="0"/>
          <w:numId w:val="10"/>
        </w:numPr>
        <w:spacing w:after="0" w:line="240" w:lineRule="auto"/>
      </w:pPr>
      <w:r>
        <w:lastRenderedPageBreak/>
        <w:t>Explanation of Research Performance (including academic awards, funded research projects, etc., and briefly describe research focuses and outcomes):</w:t>
      </w:r>
    </w:p>
    <w:p w:rsidR="00CE26D0" w:rsidRPr="00CE29CB" w:rsidRDefault="00CE26D0" w:rsidP="00CE26D0">
      <w:pPr>
        <w:spacing w:before="360" w:line="240" w:lineRule="auto"/>
        <w:ind w:left="1138" w:hanging="720"/>
        <w:rPr>
          <w:rFonts w:eastAsia="標楷體"/>
          <w:kern w:val="2"/>
        </w:rPr>
      </w:pPr>
    </w:p>
    <w:p w:rsidR="00CE26D0" w:rsidRPr="00CE29CB" w:rsidRDefault="00CE26D0" w:rsidP="00CE26D0">
      <w:pPr>
        <w:spacing w:before="360" w:line="240" w:lineRule="auto"/>
        <w:ind w:left="1138" w:hanging="720"/>
        <w:rPr>
          <w:rFonts w:eastAsia="標楷體"/>
          <w:kern w:val="2"/>
        </w:rPr>
      </w:pPr>
    </w:p>
    <w:p w:rsidR="00CE26D0" w:rsidRPr="00CE29CB" w:rsidRDefault="00CE26D0" w:rsidP="00CE26D0">
      <w:pPr>
        <w:spacing w:before="360" w:line="240" w:lineRule="auto"/>
        <w:ind w:left="1138" w:hanging="720"/>
        <w:rPr>
          <w:rFonts w:eastAsia="標楷體"/>
          <w:kern w:val="2"/>
        </w:rPr>
      </w:pPr>
    </w:p>
    <w:p w:rsidR="00CE26D0" w:rsidRPr="00CE29CB" w:rsidRDefault="00CE26D0" w:rsidP="00CE26D0">
      <w:pPr>
        <w:spacing w:before="360" w:line="240" w:lineRule="auto"/>
        <w:ind w:left="1138" w:hanging="720"/>
        <w:rPr>
          <w:rFonts w:eastAsia="標楷體"/>
          <w:kern w:val="2"/>
        </w:rPr>
      </w:pPr>
    </w:p>
    <w:p w:rsidR="00CE26D0" w:rsidRPr="00CE29CB" w:rsidRDefault="00CE26D0" w:rsidP="00CE26D0">
      <w:pPr>
        <w:spacing w:before="360" w:line="240" w:lineRule="auto"/>
        <w:ind w:left="1138" w:hanging="720"/>
        <w:rPr>
          <w:rFonts w:eastAsia="標楷體"/>
          <w:kern w:val="2"/>
        </w:rPr>
      </w:pPr>
    </w:p>
    <w:p w:rsidR="00CE26D0" w:rsidRPr="00216137" w:rsidRDefault="00CE26D0" w:rsidP="00CE26D0">
      <w:pPr>
        <w:spacing w:before="240" w:line="380" w:lineRule="exact"/>
        <w:jc w:val="center"/>
        <w:rPr>
          <w:rFonts w:eastAsia="標楷體"/>
          <w:b/>
          <w:bCs/>
          <w:kern w:val="2"/>
          <w:sz w:val="40"/>
        </w:rPr>
      </w:pPr>
      <w:r w:rsidRPr="00CE29CB">
        <w:rPr>
          <w:rFonts w:eastAsia="標楷體"/>
          <w:kern w:val="2"/>
          <w:sz w:val="32"/>
        </w:rPr>
        <w:br w:type="page"/>
      </w:r>
      <w:r w:rsidRPr="00216137">
        <w:rPr>
          <w:sz w:val="32"/>
        </w:rPr>
        <w:lastRenderedPageBreak/>
        <w:t>IV. Service</w:t>
      </w:r>
    </w:p>
    <w:p w:rsidR="00CE26D0" w:rsidRPr="00995412" w:rsidRDefault="00CE26D0" w:rsidP="00CE26D0">
      <w:pPr>
        <w:spacing w:after="80" w:line="240" w:lineRule="auto"/>
        <w:ind w:left="418"/>
        <w:rPr>
          <w:rFonts w:eastAsia="標楷體"/>
          <w:kern w:val="2"/>
        </w:rPr>
      </w:pPr>
      <w:r>
        <w:t>1. Service Achievements Form (Last Five Years):</w:t>
      </w:r>
    </w:p>
    <w:p w:rsidR="00CE26D0" w:rsidRPr="00CE29CB" w:rsidRDefault="00CE26D0" w:rsidP="00CE26D0">
      <w:pPr>
        <w:spacing w:after="80" w:line="240" w:lineRule="auto"/>
        <w:ind w:left="1138" w:hanging="720"/>
        <w:rPr>
          <w:rFonts w:eastAsia="標楷體"/>
          <w:kern w:val="2"/>
        </w:rPr>
      </w:pPr>
      <w:r>
        <w:t>(1) Internal and External Service Items (including serving as a member of external agency committees), Implementation of University Social Responsibility (USR) projects</w:t>
      </w:r>
    </w:p>
    <w:p w:rsidR="00CE26D0" w:rsidRPr="00CE29CB" w:rsidRDefault="00CE26D0" w:rsidP="00CE26D0">
      <w:pPr>
        <w:tabs>
          <w:tab w:val="left" w:pos="360"/>
        </w:tabs>
        <w:spacing w:beforeLines="50" w:before="180" w:after="80" w:line="240" w:lineRule="auto"/>
        <w:ind w:left="1138" w:hanging="720"/>
        <w:rPr>
          <w:rFonts w:eastAsia="標楷體"/>
          <w:kern w:val="2"/>
        </w:rPr>
      </w:pPr>
      <w:r>
        <w:tab/>
        <w:t>Academic Year ___</w:t>
      </w:r>
    </w:p>
    <w:tbl>
      <w:tblPr>
        <w:tblW w:w="0" w:type="auto"/>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80"/>
        <w:gridCol w:w="1400"/>
        <w:gridCol w:w="1680"/>
        <w:gridCol w:w="1956"/>
      </w:tblGrid>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Item</w:t>
            </w: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Position Held</w:t>
            </w: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Period (Year/Month)</w:t>
            </w: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jc w:val="center"/>
              <w:rPr>
                <w:rFonts w:eastAsia="標楷體"/>
                <w:kern w:val="2"/>
              </w:rPr>
            </w:pPr>
            <w:r>
              <w:t>Remarks</w:t>
            </w: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bl>
    <w:p w:rsidR="00CE26D0" w:rsidRPr="00CE29CB" w:rsidRDefault="00CE26D0" w:rsidP="00CE26D0">
      <w:pPr>
        <w:tabs>
          <w:tab w:val="left" w:pos="360"/>
        </w:tabs>
        <w:spacing w:beforeLines="50" w:before="180" w:after="80" w:line="240" w:lineRule="auto"/>
        <w:ind w:left="1138" w:hanging="720"/>
        <w:rPr>
          <w:rFonts w:eastAsia="標楷體"/>
          <w:kern w:val="2"/>
        </w:rPr>
      </w:pPr>
      <w:r>
        <w:t>Academic Year ___</w:t>
      </w:r>
    </w:p>
    <w:tbl>
      <w:tblPr>
        <w:tblW w:w="0" w:type="auto"/>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80"/>
        <w:gridCol w:w="1400"/>
        <w:gridCol w:w="1680"/>
        <w:gridCol w:w="1956"/>
      </w:tblGrid>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Item</w:t>
            </w: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Position Held</w:t>
            </w: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Period (Year/Month)</w:t>
            </w: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jc w:val="center"/>
              <w:rPr>
                <w:rFonts w:eastAsia="標楷體"/>
                <w:kern w:val="2"/>
              </w:rPr>
            </w:pPr>
            <w:r>
              <w:t>Remarks</w:t>
            </w: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bl>
    <w:p w:rsidR="00CE26D0" w:rsidRPr="00CE29CB" w:rsidRDefault="00CE26D0" w:rsidP="00CE26D0">
      <w:pPr>
        <w:tabs>
          <w:tab w:val="left" w:pos="360"/>
        </w:tabs>
        <w:spacing w:beforeLines="50" w:before="180" w:after="80" w:line="240" w:lineRule="auto"/>
        <w:ind w:left="1138" w:hanging="720"/>
        <w:rPr>
          <w:rFonts w:eastAsia="標楷體"/>
          <w:kern w:val="2"/>
        </w:rPr>
      </w:pPr>
      <w:r>
        <w:t>Academic Year ___</w:t>
      </w:r>
    </w:p>
    <w:tbl>
      <w:tblPr>
        <w:tblW w:w="0" w:type="auto"/>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80"/>
        <w:gridCol w:w="1400"/>
        <w:gridCol w:w="1680"/>
        <w:gridCol w:w="1956"/>
      </w:tblGrid>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Item</w:t>
            </w: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Position Held</w:t>
            </w: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Period (Year/Month)</w:t>
            </w: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jc w:val="center"/>
              <w:rPr>
                <w:rFonts w:eastAsia="標楷體"/>
                <w:kern w:val="2"/>
              </w:rPr>
            </w:pPr>
            <w:r>
              <w:t>Remarks</w:t>
            </w: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bl>
    <w:p w:rsidR="00CE26D0" w:rsidRPr="00CE29CB" w:rsidRDefault="00CE26D0" w:rsidP="00CE26D0">
      <w:pPr>
        <w:tabs>
          <w:tab w:val="left" w:pos="360"/>
        </w:tabs>
        <w:spacing w:beforeLines="50" w:before="180" w:after="80" w:line="240" w:lineRule="auto"/>
        <w:ind w:left="1138" w:hanging="720"/>
        <w:rPr>
          <w:rFonts w:eastAsia="標楷體"/>
          <w:kern w:val="2"/>
        </w:rPr>
      </w:pPr>
      <w:r>
        <w:t>Academic Year ___</w:t>
      </w:r>
    </w:p>
    <w:tbl>
      <w:tblPr>
        <w:tblW w:w="0" w:type="auto"/>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80"/>
        <w:gridCol w:w="1400"/>
        <w:gridCol w:w="1680"/>
        <w:gridCol w:w="1956"/>
      </w:tblGrid>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Item</w:t>
            </w: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Position Held</w:t>
            </w: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Period (Year/Month)</w:t>
            </w: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jc w:val="center"/>
              <w:rPr>
                <w:rFonts w:eastAsia="標楷體"/>
                <w:kern w:val="2"/>
              </w:rPr>
            </w:pPr>
            <w:r>
              <w:t>Remarks</w:t>
            </w: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bl>
    <w:p w:rsidR="00CE26D0" w:rsidRPr="00CE29CB" w:rsidRDefault="00CE26D0" w:rsidP="00CE26D0">
      <w:pPr>
        <w:tabs>
          <w:tab w:val="left" w:pos="360"/>
        </w:tabs>
        <w:spacing w:beforeLines="50" w:before="180" w:after="80" w:line="240" w:lineRule="auto"/>
        <w:ind w:left="1138" w:hanging="720"/>
        <w:rPr>
          <w:rFonts w:eastAsia="標楷體"/>
          <w:kern w:val="2"/>
        </w:rPr>
      </w:pPr>
      <w:r>
        <w:t>Academic Year ___</w:t>
      </w:r>
    </w:p>
    <w:tbl>
      <w:tblPr>
        <w:tblW w:w="0" w:type="auto"/>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80"/>
        <w:gridCol w:w="1400"/>
        <w:gridCol w:w="1680"/>
        <w:gridCol w:w="1956"/>
      </w:tblGrid>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Item</w:t>
            </w: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Position Held</w:t>
            </w: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Period (Year/Month)</w:t>
            </w: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jc w:val="center"/>
              <w:rPr>
                <w:rFonts w:eastAsia="標楷體"/>
                <w:kern w:val="2"/>
              </w:rPr>
            </w:pPr>
            <w:r>
              <w:t>Remarks</w:t>
            </w: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10"/>
        </w:trPr>
        <w:tc>
          <w:tcPr>
            <w:tcW w:w="378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68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95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bl>
    <w:p w:rsidR="00CE26D0" w:rsidRDefault="00CE26D0" w:rsidP="00CE26D0">
      <w:pPr>
        <w:tabs>
          <w:tab w:val="left" w:pos="360"/>
          <w:tab w:val="left" w:pos="720"/>
        </w:tabs>
        <w:spacing w:before="360" w:line="240" w:lineRule="auto"/>
        <w:ind w:left="1138" w:hanging="720"/>
        <w:rPr>
          <w:rFonts w:eastAsia="標楷體"/>
          <w:kern w:val="2"/>
        </w:rPr>
      </w:pPr>
    </w:p>
    <w:p w:rsidR="00CE26D0" w:rsidRDefault="00CE26D0" w:rsidP="00CE26D0">
      <w:pPr>
        <w:tabs>
          <w:tab w:val="left" w:pos="360"/>
          <w:tab w:val="left" w:pos="720"/>
        </w:tabs>
        <w:spacing w:before="360" w:line="240" w:lineRule="auto"/>
        <w:ind w:left="1138" w:hanging="720"/>
        <w:rPr>
          <w:rFonts w:eastAsia="標楷體"/>
          <w:kern w:val="2"/>
        </w:rPr>
      </w:pPr>
    </w:p>
    <w:p w:rsidR="00CE26D0" w:rsidRDefault="00CE26D0" w:rsidP="00CE26D0">
      <w:pPr>
        <w:tabs>
          <w:tab w:val="left" w:pos="360"/>
          <w:tab w:val="left" w:pos="720"/>
        </w:tabs>
        <w:spacing w:before="360" w:line="240" w:lineRule="auto"/>
        <w:ind w:left="1138" w:hanging="720"/>
        <w:rPr>
          <w:rFonts w:eastAsia="標楷體"/>
          <w:kern w:val="2"/>
        </w:rPr>
      </w:pPr>
    </w:p>
    <w:p w:rsidR="00CE26D0" w:rsidRPr="00CE29CB" w:rsidRDefault="00CE26D0" w:rsidP="00CE26D0">
      <w:pPr>
        <w:tabs>
          <w:tab w:val="left" w:pos="360"/>
          <w:tab w:val="left" w:pos="720"/>
        </w:tabs>
        <w:spacing w:before="360" w:line="240" w:lineRule="auto"/>
        <w:ind w:left="1138" w:hanging="720"/>
        <w:rPr>
          <w:rFonts w:eastAsia="標楷體"/>
          <w:kern w:val="2"/>
        </w:rPr>
      </w:pPr>
      <w:r>
        <w:rPr>
          <w:rFonts w:hint="eastAsia"/>
        </w:rPr>
        <w:t>(</w:t>
      </w:r>
      <w:r>
        <w:t>2) Thesis Supervision (Including Graduated and Current Students):</w:t>
      </w:r>
    </w:p>
    <w:p w:rsidR="00CE26D0" w:rsidRPr="00CE29CB" w:rsidRDefault="00CE26D0" w:rsidP="00CE26D0">
      <w:pPr>
        <w:tabs>
          <w:tab w:val="left" w:pos="360"/>
        </w:tabs>
        <w:spacing w:beforeLines="50" w:before="180" w:after="80" w:line="240" w:lineRule="auto"/>
        <w:ind w:left="1138" w:hanging="720"/>
        <w:rPr>
          <w:rFonts w:eastAsia="標楷體"/>
          <w:kern w:val="2"/>
        </w:rPr>
      </w:pPr>
      <w:r>
        <w:tab/>
      </w:r>
      <w:bookmarkStart w:id="0" w:name="_Hlk178336832"/>
      <w:r>
        <w:t>Academic Year ___</w:t>
      </w:r>
    </w:p>
    <w:tbl>
      <w:tblPr>
        <w:tblW w:w="0" w:type="auto"/>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1400"/>
        <w:gridCol w:w="2100"/>
        <w:gridCol w:w="2796"/>
      </w:tblGrid>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Student Name</w:t>
            </w: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Degree</w:t>
            </w: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Graduation Date (Year/Month)</w:t>
            </w: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jc w:val="center"/>
              <w:rPr>
                <w:rFonts w:eastAsia="標楷體"/>
                <w:kern w:val="2"/>
              </w:rPr>
            </w:pPr>
            <w:r>
              <w:t>Whether the Thesis Was Published (or Awarded)</w:t>
            </w: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bookmarkEnd w:id="0"/>
    </w:tbl>
    <w:p w:rsidR="00CE26D0" w:rsidRDefault="00CE26D0" w:rsidP="00CE26D0">
      <w:pPr>
        <w:tabs>
          <w:tab w:val="left" w:pos="360"/>
        </w:tabs>
        <w:spacing w:before="360" w:after="80" w:line="240" w:lineRule="auto"/>
        <w:ind w:left="1138" w:hanging="720"/>
        <w:rPr>
          <w:rFonts w:eastAsia="標楷體"/>
          <w:kern w:val="2"/>
        </w:rPr>
      </w:pPr>
    </w:p>
    <w:p w:rsidR="00CE26D0" w:rsidRPr="00CE29CB" w:rsidRDefault="00CE26D0" w:rsidP="00CE26D0">
      <w:pPr>
        <w:tabs>
          <w:tab w:val="left" w:pos="360"/>
        </w:tabs>
        <w:spacing w:beforeLines="50" w:before="180" w:after="80" w:line="240" w:lineRule="auto"/>
        <w:ind w:left="1138" w:hanging="720"/>
        <w:rPr>
          <w:rFonts w:eastAsia="標楷體"/>
          <w:kern w:val="2"/>
        </w:rPr>
      </w:pPr>
      <w:r>
        <w:t>Academic Year ___</w:t>
      </w:r>
    </w:p>
    <w:tbl>
      <w:tblPr>
        <w:tblW w:w="0" w:type="auto"/>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1400"/>
        <w:gridCol w:w="2100"/>
        <w:gridCol w:w="2796"/>
      </w:tblGrid>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Student Name</w:t>
            </w: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Degree</w:t>
            </w: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Graduation Date (Year/Month)</w:t>
            </w: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jc w:val="center"/>
              <w:rPr>
                <w:rFonts w:eastAsia="標楷體"/>
                <w:kern w:val="2"/>
              </w:rPr>
            </w:pPr>
            <w:r>
              <w:t>Whether the Thesis Was Published (or Awarded)</w:t>
            </w: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bl>
    <w:p w:rsidR="00CE26D0" w:rsidRDefault="00CE26D0" w:rsidP="00CE26D0">
      <w:pPr>
        <w:tabs>
          <w:tab w:val="left" w:pos="360"/>
        </w:tabs>
        <w:spacing w:before="360" w:after="80" w:line="240" w:lineRule="auto"/>
        <w:ind w:left="1138" w:hanging="720"/>
        <w:rPr>
          <w:rFonts w:eastAsia="標楷體"/>
          <w:kern w:val="2"/>
        </w:rPr>
      </w:pPr>
    </w:p>
    <w:p w:rsidR="00CE26D0" w:rsidRPr="00CE29CB" w:rsidRDefault="00CE26D0" w:rsidP="00CE26D0">
      <w:pPr>
        <w:tabs>
          <w:tab w:val="left" w:pos="360"/>
        </w:tabs>
        <w:spacing w:beforeLines="50" w:before="180" w:after="80" w:line="240" w:lineRule="auto"/>
        <w:ind w:left="1138" w:hanging="720"/>
        <w:rPr>
          <w:rFonts w:eastAsia="標楷體"/>
          <w:kern w:val="2"/>
        </w:rPr>
      </w:pPr>
      <w:r>
        <w:t>Academic Year ___</w:t>
      </w:r>
    </w:p>
    <w:tbl>
      <w:tblPr>
        <w:tblW w:w="0" w:type="auto"/>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1400"/>
        <w:gridCol w:w="2100"/>
        <w:gridCol w:w="2796"/>
      </w:tblGrid>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Student Name</w:t>
            </w: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Degree</w:t>
            </w: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Graduation Date (Year/Month)</w:t>
            </w: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jc w:val="center"/>
              <w:rPr>
                <w:rFonts w:eastAsia="標楷體"/>
                <w:kern w:val="2"/>
              </w:rPr>
            </w:pPr>
            <w:r>
              <w:t>Whether the Thesis Was Published (or Awarded)</w:t>
            </w: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bl>
    <w:p w:rsidR="00CE26D0" w:rsidRDefault="00CE26D0" w:rsidP="00CE26D0">
      <w:pPr>
        <w:tabs>
          <w:tab w:val="left" w:pos="360"/>
        </w:tabs>
        <w:spacing w:before="360" w:after="80" w:line="240" w:lineRule="auto"/>
        <w:ind w:left="1138" w:hanging="720"/>
        <w:rPr>
          <w:rFonts w:eastAsia="標楷體"/>
          <w:kern w:val="2"/>
        </w:rPr>
      </w:pPr>
    </w:p>
    <w:p w:rsidR="00CE26D0" w:rsidRPr="00CE29CB" w:rsidRDefault="00CE26D0" w:rsidP="00CE26D0">
      <w:pPr>
        <w:tabs>
          <w:tab w:val="left" w:pos="360"/>
        </w:tabs>
        <w:spacing w:beforeLines="50" w:before="180" w:after="80" w:line="240" w:lineRule="auto"/>
        <w:ind w:left="1138" w:hanging="720"/>
        <w:rPr>
          <w:rFonts w:eastAsia="標楷體"/>
          <w:kern w:val="2"/>
        </w:rPr>
      </w:pPr>
      <w:r>
        <w:t>Academic Year ___</w:t>
      </w:r>
    </w:p>
    <w:tbl>
      <w:tblPr>
        <w:tblW w:w="0" w:type="auto"/>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1400"/>
        <w:gridCol w:w="2100"/>
        <w:gridCol w:w="2796"/>
      </w:tblGrid>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Student Name</w:t>
            </w: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Degree</w:t>
            </w: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Graduation Date (Year/Month)</w:t>
            </w: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jc w:val="center"/>
              <w:rPr>
                <w:rFonts w:eastAsia="標楷體"/>
                <w:kern w:val="2"/>
              </w:rPr>
            </w:pPr>
            <w:r>
              <w:t>Whether the Thesis Was Published (or Awarded)</w:t>
            </w: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bl>
    <w:p w:rsidR="00CE26D0" w:rsidRPr="00CE29CB" w:rsidRDefault="00CE26D0" w:rsidP="00CE26D0">
      <w:pPr>
        <w:tabs>
          <w:tab w:val="left" w:pos="360"/>
        </w:tabs>
        <w:spacing w:beforeLines="50" w:before="180" w:after="80" w:line="240" w:lineRule="auto"/>
        <w:ind w:left="1138" w:hanging="720"/>
        <w:rPr>
          <w:rFonts w:eastAsia="標楷體"/>
          <w:kern w:val="2"/>
        </w:rPr>
      </w:pPr>
      <w:r>
        <w:t>Academic Year ___</w:t>
      </w:r>
    </w:p>
    <w:tbl>
      <w:tblPr>
        <w:tblW w:w="0" w:type="auto"/>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1400"/>
        <w:gridCol w:w="2100"/>
        <w:gridCol w:w="2796"/>
      </w:tblGrid>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Student Name</w:t>
            </w: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Degree</w:t>
            </w: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jc w:val="center"/>
              <w:rPr>
                <w:rFonts w:eastAsia="標楷體"/>
                <w:kern w:val="2"/>
              </w:rPr>
            </w:pPr>
            <w:r>
              <w:t>Graduation Date (Year/Month)</w:t>
            </w: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jc w:val="center"/>
              <w:rPr>
                <w:rFonts w:eastAsia="標楷體"/>
                <w:kern w:val="2"/>
              </w:rPr>
            </w:pPr>
            <w:r>
              <w:t>Whether the Thesis Was Published (or Awarded)</w:t>
            </w: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r w:rsidR="00CE26D0" w:rsidRPr="00CE29CB" w:rsidTr="00641C09">
        <w:trPr>
          <w:trHeight w:val="400"/>
        </w:trPr>
        <w:tc>
          <w:tcPr>
            <w:tcW w:w="2520" w:type="dxa"/>
            <w:tcBorders>
              <w:top w:val="single" w:sz="6" w:space="0" w:color="auto"/>
              <w:left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14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100" w:type="dxa"/>
            <w:tcBorders>
              <w:top w:val="single" w:sz="6" w:space="0" w:color="auto"/>
              <w:bottom w:val="single" w:sz="6" w:space="0" w:color="auto"/>
            </w:tcBorders>
            <w:vAlign w:val="center"/>
          </w:tcPr>
          <w:p w:rsidR="00CE26D0" w:rsidRPr="00CE29CB" w:rsidRDefault="00CE26D0" w:rsidP="00641C09">
            <w:pPr>
              <w:spacing w:line="240" w:lineRule="auto"/>
              <w:rPr>
                <w:rFonts w:eastAsia="標楷體"/>
                <w:kern w:val="2"/>
              </w:rPr>
            </w:pPr>
          </w:p>
        </w:tc>
        <w:tc>
          <w:tcPr>
            <w:tcW w:w="2796" w:type="dxa"/>
            <w:tcBorders>
              <w:top w:val="single" w:sz="6" w:space="0" w:color="auto"/>
              <w:bottom w:val="single" w:sz="6" w:space="0" w:color="auto"/>
              <w:right w:val="single" w:sz="6" w:space="0" w:color="auto"/>
            </w:tcBorders>
            <w:vAlign w:val="center"/>
          </w:tcPr>
          <w:p w:rsidR="00CE26D0" w:rsidRPr="00CE29CB" w:rsidRDefault="00CE26D0" w:rsidP="00641C09">
            <w:pPr>
              <w:spacing w:line="240" w:lineRule="auto"/>
              <w:rPr>
                <w:rFonts w:eastAsia="標楷體"/>
                <w:kern w:val="2"/>
              </w:rPr>
            </w:pPr>
          </w:p>
        </w:tc>
      </w:tr>
    </w:tbl>
    <w:p w:rsidR="00CE26D0" w:rsidRPr="00216137" w:rsidRDefault="00CE26D0" w:rsidP="00CE26D0">
      <w:pPr>
        <w:tabs>
          <w:tab w:val="left" w:pos="360"/>
        </w:tabs>
        <w:spacing w:before="360" w:after="80" w:line="240" w:lineRule="auto"/>
        <w:ind w:left="1138" w:hanging="720"/>
        <w:rPr>
          <w:rFonts w:eastAsia="標楷體"/>
          <w:kern w:val="2"/>
        </w:rPr>
      </w:pPr>
    </w:p>
    <w:p w:rsidR="00CE26D0" w:rsidRPr="00CE29CB" w:rsidRDefault="00CE26D0" w:rsidP="00CE26D0">
      <w:pPr>
        <w:tabs>
          <w:tab w:val="left" w:pos="360"/>
        </w:tabs>
        <w:spacing w:before="360" w:after="80" w:line="240" w:lineRule="auto"/>
        <w:ind w:left="1138" w:hanging="720"/>
        <w:rPr>
          <w:rFonts w:eastAsia="標楷體"/>
          <w:kern w:val="2"/>
        </w:rPr>
      </w:pPr>
    </w:p>
    <w:p w:rsidR="00CE26D0" w:rsidRPr="00CE29CB" w:rsidRDefault="00CE26D0" w:rsidP="00CE26D0">
      <w:pPr>
        <w:tabs>
          <w:tab w:val="num" w:pos="1402"/>
        </w:tabs>
        <w:spacing w:before="360" w:line="240" w:lineRule="auto"/>
        <w:ind w:left="1138" w:hanging="720"/>
        <w:rPr>
          <w:rFonts w:eastAsia="新細明體"/>
          <w:kern w:val="2"/>
        </w:rPr>
      </w:pPr>
      <w:r w:rsidRPr="00CE29CB">
        <w:rPr>
          <w:rFonts w:eastAsia="標楷體"/>
          <w:kern w:val="2"/>
        </w:rPr>
        <w:br w:type="page"/>
      </w:r>
      <w:r>
        <w:lastRenderedPageBreak/>
        <w:t>2. Explanation of Service Performance (including participation in internal and external academic committees, service awards, organizing activities, etc.):</w:t>
      </w:r>
    </w:p>
    <w:p w:rsidR="00CE26D0" w:rsidRPr="00CE29CB" w:rsidRDefault="00CE26D0" w:rsidP="00CE26D0">
      <w:pPr>
        <w:tabs>
          <w:tab w:val="num" w:pos="1402"/>
        </w:tabs>
        <w:spacing w:before="360" w:line="240" w:lineRule="auto"/>
        <w:ind w:left="1138" w:hanging="720"/>
        <w:rPr>
          <w:rFonts w:eastAsia="新細明體"/>
          <w:kern w:val="2"/>
        </w:rPr>
      </w:pPr>
    </w:p>
    <w:p w:rsidR="00CE26D0" w:rsidRPr="00CE29CB" w:rsidRDefault="00CE26D0" w:rsidP="00CE26D0">
      <w:pPr>
        <w:tabs>
          <w:tab w:val="num" w:pos="1402"/>
        </w:tabs>
        <w:spacing w:before="360" w:line="240" w:lineRule="auto"/>
        <w:ind w:left="1138" w:hanging="720"/>
        <w:rPr>
          <w:rFonts w:eastAsia="新細明體"/>
          <w:kern w:val="2"/>
        </w:rPr>
      </w:pPr>
    </w:p>
    <w:p w:rsidR="00CE26D0" w:rsidRPr="00CE29CB" w:rsidRDefault="00CE26D0" w:rsidP="00CE26D0">
      <w:pPr>
        <w:tabs>
          <w:tab w:val="num" w:pos="1402"/>
        </w:tabs>
        <w:spacing w:before="360" w:line="240" w:lineRule="auto"/>
        <w:ind w:left="1138" w:hanging="720"/>
        <w:rPr>
          <w:rFonts w:eastAsia="新細明體"/>
          <w:kern w:val="2"/>
        </w:rPr>
      </w:pPr>
    </w:p>
    <w:p w:rsidR="00CE26D0" w:rsidRPr="00CE29CB" w:rsidRDefault="00CE26D0" w:rsidP="00CE26D0">
      <w:pPr>
        <w:tabs>
          <w:tab w:val="num" w:pos="1402"/>
        </w:tabs>
        <w:spacing w:before="360" w:line="240" w:lineRule="auto"/>
        <w:ind w:left="1138" w:hanging="720"/>
        <w:rPr>
          <w:rFonts w:eastAsia="新細明體"/>
          <w:kern w:val="2"/>
        </w:rPr>
      </w:pPr>
    </w:p>
    <w:p w:rsidR="00CE26D0" w:rsidRPr="00CE29CB" w:rsidRDefault="00CE26D0" w:rsidP="00CE26D0">
      <w:pPr>
        <w:tabs>
          <w:tab w:val="num" w:pos="1402"/>
        </w:tabs>
        <w:spacing w:before="360" w:line="240" w:lineRule="auto"/>
        <w:ind w:left="1138" w:hanging="720"/>
        <w:rPr>
          <w:rFonts w:eastAsia="新細明體"/>
          <w:kern w:val="2"/>
        </w:rPr>
      </w:pPr>
    </w:p>
    <w:p w:rsidR="00CE26D0" w:rsidRPr="00CE29CB" w:rsidRDefault="00CE26D0" w:rsidP="00CE26D0">
      <w:pPr>
        <w:tabs>
          <w:tab w:val="num" w:pos="1402"/>
        </w:tabs>
        <w:spacing w:before="360" w:line="240" w:lineRule="auto"/>
        <w:ind w:left="1138" w:hanging="720"/>
        <w:rPr>
          <w:rFonts w:eastAsia="新細明體"/>
          <w:kern w:val="2"/>
        </w:rPr>
      </w:pPr>
    </w:p>
    <w:p w:rsidR="00CE26D0" w:rsidRPr="00CE29CB" w:rsidRDefault="00CE26D0" w:rsidP="00CE26D0">
      <w:pPr>
        <w:tabs>
          <w:tab w:val="num" w:pos="1402"/>
        </w:tabs>
        <w:spacing w:before="360" w:line="240" w:lineRule="auto"/>
        <w:ind w:left="1138" w:hanging="720"/>
        <w:rPr>
          <w:rFonts w:eastAsia="新細明體"/>
          <w:kern w:val="2"/>
        </w:rPr>
      </w:pPr>
    </w:p>
    <w:p w:rsidR="00CE26D0" w:rsidRPr="00CE29CB" w:rsidRDefault="00CE26D0" w:rsidP="00CE26D0">
      <w:pPr>
        <w:tabs>
          <w:tab w:val="num" w:pos="1402"/>
        </w:tabs>
        <w:spacing w:before="360" w:line="240" w:lineRule="auto"/>
        <w:ind w:left="1138" w:hanging="720"/>
        <w:rPr>
          <w:rFonts w:eastAsia="新細明體"/>
          <w:kern w:val="2"/>
        </w:rPr>
      </w:pPr>
    </w:p>
    <w:p w:rsidR="00CE26D0" w:rsidRPr="00CE29CB" w:rsidRDefault="00CE26D0" w:rsidP="00CE26D0">
      <w:pPr>
        <w:tabs>
          <w:tab w:val="num" w:pos="1402"/>
        </w:tabs>
        <w:spacing w:before="360" w:line="240" w:lineRule="auto"/>
        <w:ind w:left="1138" w:hanging="720"/>
        <w:rPr>
          <w:rFonts w:eastAsia="新細明體"/>
          <w:kern w:val="2"/>
        </w:rPr>
      </w:pPr>
    </w:p>
    <w:p w:rsidR="00CE26D0" w:rsidRPr="00CE29CB" w:rsidRDefault="00CE26D0" w:rsidP="00CE26D0">
      <w:pPr>
        <w:tabs>
          <w:tab w:val="num" w:pos="1402"/>
        </w:tabs>
        <w:spacing w:before="360" w:line="240" w:lineRule="auto"/>
        <w:ind w:left="1138" w:hanging="720"/>
        <w:rPr>
          <w:rFonts w:eastAsia="新細明體"/>
          <w:kern w:val="2"/>
        </w:rPr>
      </w:pPr>
    </w:p>
    <w:p w:rsidR="00CE26D0" w:rsidRPr="00CE29CB" w:rsidRDefault="00CE26D0" w:rsidP="00CE26D0">
      <w:pPr>
        <w:tabs>
          <w:tab w:val="num" w:pos="1402"/>
        </w:tabs>
        <w:spacing w:before="360" w:line="240" w:lineRule="auto"/>
        <w:ind w:left="1138" w:hanging="720"/>
        <w:rPr>
          <w:rFonts w:eastAsia="新細明體"/>
          <w:kern w:val="2"/>
        </w:rPr>
      </w:pPr>
    </w:p>
    <w:p w:rsidR="00CE26D0" w:rsidRDefault="00CE26D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Default="00BE5BF0" w:rsidP="001753DA">
      <w:pPr>
        <w:spacing w:after="0" w:line="0" w:lineRule="atLeast"/>
        <w:jc w:val="both"/>
        <w:rPr>
          <w:rFonts w:ascii="Times New Roman" w:hAnsi="Times New Roman" w:cs="Times New Roman"/>
          <w:sz w:val="24"/>
          <w:szCs w:val="24"/>
        </w:rPr>
      </w:pPr>
    </w:p>
    <w:p w:rsidR="00BE5BF0" w:rsidRPr="001753DA" w:rsidRDefault="00BE5BF0" w:rsidP="001753DA">
      <w:pPr>
        <w:spacing w:after="0" w:line="0" w:lineRule="atLeast"/>
        <w:jc w:val="both"/>
        <w:rPr>
          <w:rFonts w:ascii="Times New Roman" w:hAnsi="Times New Roman" w:cs="Times New Roman"/>
          <w:sz w:val="24"/>
          <w:szCs w:val="24"/>
        </w:rPr>
      </w:pPr>
      <w:r>
        <w:rPr>
          <w:rFonts w:ascii="新細明體" w:eastAsia="新細明體" w:hAnsi="新細明體" w:cs="新細明體"/>
          <w:noProof/>
          <w:szCs w:val="24"/>
        </w:rPr>
        <mc:AlternateContent>
          <mc:Choice Requires="wps">
            <w:drawing>
              <wp:anchor distT="45720" distB="45720" distL="114300" distR="114300" simplePos="0" relativeHeight="251659264" behindDoc="0" locked="0" layoutInCell="1" allowOverlap="1" wp14:anchorId="7748C544" wp14:editId="3DC4A97B">
                <wp:simplePos x="0" y="0"/>
                <wp:positionH relativeFrom="column">
                  <wp:posOffset>0</wp:posOffset>
                </wp:positionH>
                <wp:positionV relativeFrom="paragraph">
                  <wp:posOffset>-92075</wp:posOffset>
                </wp:positionV>
                <wp:extent cx="5791200" cy="215265"/>
                <wp:effectExtent l="0" t="0" r="0" b="0"/>
                <wp:wrapSquare wrapText="bothSides"/>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17170"/>
                        </a:xfrm>
                        <a:prstGeom prst="rect">
                          <a:avLst/>
                        </a:prstGeom>
                        <a:solidFill>
                          <a:srgbClr val="FFFFFF"/>
                        </a:solidFill>
                        <a:ln w="9525">
                          <a:noFill/>
                          <a:miter lim="800000"/>
                          <a:headEnd/>
                          <a:tailEnd/>
                        </a:ln>
                      </wps:spPr>
                      <wps:txbx>
                        <w:txbxContent>
                          <w:p w:rsidR="00BE5BF0" w:rsidRDefault="00BE5BF0" w:rsidP="00BE5BF0">
                            <w:pPr>
                              <w:pStyle w:val="ae"/>
                              <w:ind w:left="480"/>
                              <w:rPr>
                                <w:rFonts w:ascii="Times New Roman" w:hAnsi="Times New Roman" w:cs="Times New Roman"/>
                                <w:sz w:val="16"/>
                              </w:rPr>
                            </w:pPr>
                            <w:bookmarkStart w:id="1" w:name="_GoBack"/>
                            <w:r>
                              <w:rPr>
                                <w:rFonts w:ascii="Times New Roman" w:hAnsi="Times New Roman" w:cs="Times New Roman"/>
                                <w:sz w:val="16"/>
                              </w:rPr>
                              <w:t>Note: In case of discrepancies or inconsistencies between the English and Chinese versions, the Chinese version shall prevail.</w:t>
                            </w:r>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48C544" id="_x0000_t202" coordsize="21600,21600" o:spt="202" path="m,l,21600r21600,l21600,xe">
                <v:stroke joinstyle="miter"/>
                <v:path gradientshapeok="t" o:connecttype="rect"/>
              </v:shapetype>
              <v:shape id="文字方塊 217" o:spid="_x0000_s1026" type="#_x0000_t202" style="position:absolute;left:0;text-align:left;margin-left:0;margin-top:-7.25pt;width:456pt;height:16.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" stroked="f">
                <v:textbox style="mso-fit-shape-to-text:t">
                  <w:txbxContent>
                    <w:p w:rsidR="00BE5BF0" w:rsidRDefault="00BE5BF0" w:rsidP="00BE5BF0">
                      <w:pPr>
                        <w:pStyle w:val="ae"/>
                        <w:ind w:left="480"/>
                        <w:rPr>
                          <w:rFonts w:ascii="Times New Roman" w:hAnsi="Times New Roman" w:cs="Times New Roman"/>
                          <w:sz w:val="16"/>
                        </w:rPr>
                      </w:pPr>
                      <w:bookmarkStart w:id="2" w:name="_GoBack"/>
                      <w:r>
                        <w:rPr>
                          <w:rFonts w:ascii="Times New Roman" w:hAnsi="Times New Roman" w:cs="Times New Roman"/>
                          <w:sz w:val="16"/>
                        </w:rPr>
                        <w:t>Note: In case of discrepancies or inconsistencies between the English and Chinese versions, the Chinese version shall prevail.</w:t>
                      </w:r>
                      <w:bookmarkEnd w:id="2"/>
                    </w:p>
                  </w:txbxContent>
                </v:textbox>
                <w10:wrap type="square"/>
              </v:shape>
            </w:pict>
          </mc:Fallback>
        </mc:AlternateContent>
      </w:r>
    </w:p>
    <w:sectPr w:rsidR="00BE5BF0" w:rsidRPr="001753DA" w:rsidSect="00EB0B81">
      <w:footerReference w:type="even" r:id="rId14"/>
      <w:footerReference w:type="default" r:id="rId15"/>
      <w:pgSz w:w="11906" w:h="16838"/>
      <w:pgMar w:top="1079" w:right="1286" w:bottom="1078"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301" w:rsidRDefault="00741301">
      <w:pPr>
        <w:spacing w:after="0" w:line="240" w:lineRule="auto"/>
      </w:pPr>
      <w:r>
        <w:separator/>
      </w:r>
    </w:p>
  </w:endnote>
  <w:endnote w:type="continuationSeparator" w:id="0">
    <w:p w:rsidR="00741301" w:rsidRDefault="00741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3E3" w:rsidRDefault="00974730" w:rsidP="00E763E3">
    <w:pPr>
      <w:pStyle w:val="a7"/>
      <w:framePr w:wrap="around" w:vAnchor="text" w:hAnchor="margin" w:xAlign="center" w:y="1"/>
      <w:spacing w:before="240"/>
      <w:ind w:left="1018" w:hanging="600"/>
      <w:rPr>
        <w:rStyle w:val="affa"/>
      </w:rPr>
    </w:pPr>
    <w:r>
      <w:rPr>
        <w:rStyle w:val="affa"/>
      </w:rPr>
      <w:fldChar w:fldCharType="begin"/>
    </w:r>
    <w:r>
      <w:rPr>
        <w:rStyle w:val="affa"/>
      </w:rPr>
      <w:instrText xml:space="preserve">PAGE  </w:instrText>
    </w:r>
    <w:r>
      <w:rPr>
        <w:rStyle w:val="affa"/>
      </w:rPr>
      <w:fldChar w:fldCharType="end"/>
    </w:r>
  </w:p>
  <w:p w:rsidR="00E763E3" w:rsidRDefault="00741301" w:rsidP="00E763E3">
    <w:pPr>
      <w:pStyle w:val="a7"/>
      <w:spacing w:before="240"/>
      <w:ind w:left="1018" w:hanging="6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3E3" w:rsidRDefault="00974730" w:rsidP="00E763E3">
    <w:pPr>
      <w:pStyle w:val="a7"/>
      <w:spacing w:before="240"/>
      <w:ind w:left="1018" w:hanging="600"/>
      <w:jc w:val="center"/>
    </w:pPr>
    <w:r w:rsidRPr="001C5FD4">
      <w:fldChar w:fldCharType="begin"/>
    </w:r>
    <w:r w:rsidRPr="001C5FD4">
      <w:instrText>PAGE   \* MERGEFORMAT</w:instrText>
    </w:r>
    <w:r w:rsidRPr="001C5FD4">
      <w:fldChar w:fldCharType="separate"/>
    </w:r>
    <w:r w:rsidRPr="00B6507B">
      <w:rPr>
        <w:noProof/>
        <w:lang w:val="zh-TW"/>
      </w:rPr>
      <w:t>2</w:t>
    </w:r>
    <w:r w:rsidRPr="001C5FD4">
      <w:fldChar w:fldCharType="end"/>
    </w:r>
  </w:p>
  <w:p w:rsidR="00E763E3" w:rsidRDefault="00741301" w:rsidP="00E763E3">
    <w:pPr>
      <w:pStyle w:val="a7"/>
      <w:spacing w:before="240"/>
      <w:ind w:left="1018" w:hanging="6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3E3" w:rsidRDefault="00741301" w:rsidP="00E763E3">
    <w:pPr>
      <w:pStyle w:val="a7"/>
      <w:spacing w:before="240"/>
      <w:ind w:left="1018" w:hanging="6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3E3" w:rsidRDefault="00974730" w:rsidP="00152E5E">
    <w:pPr>
      <w:pStyle w:val="a7"/>
      <w:framePr w:wrap="around" w:vAnchor="text" w:hAnchor="margin" w:xAlign="center" w:y="1"/>
      <w:spacing w:before="240"/>
      <w:ind w:left="1018" w:hanging="600"/>
      <w:rPr>
        <w:rStyle w:val="affa"/>
      </w:rPr>
    </w:pPr>
    <w:r>
      <w:rPr>
        <w:rStyle w:val="affa"/>
      </w:rPr>
      <w:fldChar w:fldCharType="begin"/>
    </w:r>
    <w:r>
      <w:rPr>
        <w:rStyle w:val="affa"/>
      </w:rPr>
      <w:instrText xml:space="preserve">PAGE  </w:instrText>
    </w:r>
    <w:r>
      <w:rPr>
        <w:rStyle w:val="affa"/>
      </w:rPr>
      <w:fldChar w:fldCharType="end"/>
    </w:r>
  </w:p>
  <w:p w:rsidR="00E763E3" w:rsidRDefault="00741301" w:rsidP="00152E5E">
    <w:pPr>
      <w:pStyle w:val="a7"/>
      <w:spacing w:before="240"/>
      <w:ind w:left="1018" w:hanging="60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3E3" w:rsidRDefault="00974730" w:rsidP="00152E5E">
    <w:pPr>
      <w:pStyle w:val="a7"/>
      <w:framePr w:wrap="around" w:vAnchor="text" w:hAnchor="margin" w:xAlign="center" w:y="1"/>
      <w:spacing w:before="240"/>
      <w:ind w:left="1018" w:hanging="600"/>
      <w:rPr>
        <w:rStyle w:val="affa"/>
      </w:rPr>
    </w:pPr>
    <w:r>
      <w:rPr>
        <w:rStyle w:val="affa"/>
      </w:rPr>
      <w:fldChar w:fldCharType="begin"/>
    </w:r>
    <w:r>
      <w:rPr>
        <w:rStyle w:val="affa"/>
      </w:rPr>
      <w:instrText xml:space="preserve">PAGE  </w:instrText>
    </w:r>
    <w:r>
      <w:rPr>
        <w:rStyle w:val="affa"/>
      </w:rPr>
      <w:fldChar w:fldCharType="separate"/>
    </w:r>
    <w:r>
      <w:rPr>
        <w:rStyle w:val="affa"/>
        <w:noProof/>
      </w:rPr>
      <w:t>12</w:t>
    </w:r>
    <w:r>
      <w:rPr>
        <w:rStyle w:val="affa"/>
      </w:rPr>
      <w:fldChar w:fldCharType="end"/>
    </w:r>
  </w:p>
  <w:p w:rsidR="00E763E3" w:rsidRDefault="00741301" w:rsidP="00152E5E">
    <w:pPr>
      <w:pStyle w:val="a7"/>
      <w:spacing w:before="240"/>
      <w:ind w:left="1018" w:hanging="6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301" w:rsidRDefault="00741301">
      <w:pPr>
        <w:spacing w:after="0" w:line="240" w:lineRule="auto"/>
      </w:pPr>
      <w:r>
        <w:separator/>
      </w:r>
    </w:p>
  </w:footnote>
  <w:footnote w:type="continuationSeparator" w:id="0">
    <w:p w:rsidR="00741301" w:rsidRDefault="00741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F8C" w:rsidRDefault="0074130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F8C" w:rsidRDefault="0074130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F8C" w:rsidRDefault="0074130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79D2079"/>
    <w:multiLevelType w:val="hybridMultilevel"/>
    <w:tmpl w:val="1ABCDEEC"/>
    <w:lvl w:ilvl="0" w:tplc="8ECA7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79A2389"/>
    <w:multiLevelType w:val="hybridMultilevel"/>
    <w:tmpl w:val="A9B0724C"/>
    <w:lvl w:ilvl="0" w:tplc="C24091BC">
      <w:start w:val="1"/>
      <w:numFmt w:val="upperRoman"/>
      <w:lvlText w:val="%1."/>
      <w:lvlJc w:val="left"/>
      <w:pPr>
        <w:ind w:left="480" w:hanging="480"/>
      </w:pPr>
      <w:rPr>
        <w:rFonts w:ascii="Times New Roman"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53DA"/>
    <w:rsid w:val="0029639D"/>
    <w:rsid w:val="00326F90"/>
    <w:rsid w:val="00741301"/>
    <w:rsid w:val="007C4CA8"/>
    <w:rsid w:val="00974730"/>
    <w:rsid w:val="00AA1D8D"/>
    <w:rsid w:val="00B47730"/>
    <w:rsid w:val="00BE5BF0"/>
    <w:rsid w:val="00CB0664"/>
    <w:rsid w:val="00CE26D0"/>
    <w:rsid w:val="00D965D9"/>
    <w:rsid w:val="00F7442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7AC7B9"/>
  <w14:defaultImageDpi w14:val="300"/>
  <w15:docId w15:val="{B7AB0DFC-D688-41D6-BF17-892D9F5E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E618BF"/>
    <w:pPr>
      <w:tabs>
        <w:tab w:val="center" w:pos="4680"/>
        <w:tab w:val="right" w:pos="9360"/>
      </w:tabs>
      <w:spacing w:after="0" w:line="240" w:lineRule="auto"/>
    </w:pPr>
  </w:style>
  <w:style w:type="character" w:customStyle="1" w:styleId="a6">
    <w:name w:val="頁首 字元"/>
    <w:basedOn w:val="a2"/>
    <w:link w:val="a5"/>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1"/>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a">
    <w:name w:val="page number"/>
    <w:basedOn w:val="a2"/>
    <w:rsid w:val="00CE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F6D6-0E5A-4A78-A0FC-353BD22A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4</cp:revision>
  <dcterms:created xsi:type="dcterms:W3CDTF">2024-10-04T06:34:00Z</dcterms:created>
  <dcterms:modified xsi:type="dcterms:W3CDTF">2024-10-04T08:11:00Z</dcterms:modified>
  <cp:category/>
</cp:coreProperties>
</file>